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D-2739/2020 vom 4. Juni 2020</w:t>
      </w:r>
    </w:p>
    <w:p>
      <w:r>
        <w:t>Bundesverwaltungsgericht, 2020-06-04, IT</w:t>
      </w:r>
    </w:p>
    <w:p>
      <w:r>
        <w:rPr>
          <w:b/>
        </w:rPr>
        <w:t xml:space="preserve">Quelle: </w:t>
      </w:r>
      <w:r>
        <w:t>https://mcp.opencaselaw.ch/entscheid/bvger_D-2739_2020</w:t>
      </w:r>
    </w:p>
    <w:p>
      <w:r>
        <w:t>FR: TAF D-2739/2020 du 4 juin 2020</w:t>
      </w:r>
    </w:p>
    <w:p>
      <w:r>
        <w:t>IT: TAF D-2739/2020 del 4 giugno 2020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18 maggio 2020 è annullata e gli atti le sono retrocessi affinché abbia a procedere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sono accordate spese ripetibili.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