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D-2735/2014 vom 26. Mai 2014</w:t>
      </w:r>
    </w:p>
    <w:p>
      <w:r>
        <w:t>Bundesverwaltungsgericht, 2014-05-26, FR</w:t>
      </w:r>
    </w:p>
    <w:p>
      <w:r>
        <w:rPr>
          <w:b/>
        </w:rPr>
        <w:t xml:space="preserve">Quelle: </w:t>
      </w:r>
      <w:r>
        <w:t>https://mcp.opencaselaw.ch/entscheid/bvger_D-2735_2014</w:t>
      </w:r>
    </w:p>
    <w:p>
      <w:r>
        <w:t>FR: TAF D-2735/2014 du 26 mai 2014</w:t>
      </w:r>
    </w:p>
    <w:p>
      <w:r>
        <w:t>IT: TAF D-2735/2014 del 26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D-2735/2014 Arrêt du 26 mai 2014 Composition Gérard Scherrer, juge unique, avec l'approbation de François Badoud, juge ; Yves Beck, greffier. Parties A._______, né le (...), Mongolie, recourant, contre Office fédéral des migrations (ODM), Quellenweg 6, 3003 Berne, autorité inférieure . Objet Asile et renvoi ; décision de l'ODM du 16 mai 2014 / (...) Vu la demande d'asile déposée en Suisse par A._______, en date du 21 mars 2014, les procès-verbaux des auditions du 17 avril 2014, la décision du 16 mai 2014, par laquelle l'ODM a rejeté cette demande, en raison de l'invraisemblance, au titre de l'asile, des faits allégués, a prononcé le renvoi de Suisse de l'intéressé et a ordonné l'exécution de cette mesure, le recours du 20 mai 2014 formé par le recourant contre cette décision, par lequel il a conclu à l'octroi de l'asile, subsidiairement 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a déclaré qu'en 2001, un ami et voisin prénommé G. avait été condamné à une peine de onze ans d'emprisonnement pour avoir tué sa mère, que le 9 mai 2013, il l'aurait rencontré par hasard au marché et aurait accepté de l'accompagner chez lui, qu'il aurait alors été torturé et violé par G., celui-ci l'accusant d'être le responsable de son incarcération pour avoir alerté la police, et ses deux acolytes, que le lendemain, ses ravisseurs l'ayant informé de leur intention de le tuer, profitant de l'absence de G. et d'un de ses acolytes partis respectivement aux toilettes et chercher une voiture, il serait parvenu à fuir en tuant préalablement avec un fil électrique la personne chargée de le surveiller, que, sans nouvelle de la plainte déposée auprès de la police, le 11 mai 2013, ayant par ailleurs pu échapper à ses trois tortionnaires à deux reprises, autour du 28 mai et du 10 juin 2013, il aurait quitté le pays, le 4 mars 2014, pour rejoindre la Suisse en voiture, y entrant clandestinement le 15 mars suivant, qu'en l'espèce, comme l'ODM l'a à juste titre signalé de manière circonstanciée, le recourant n'a pas rendu vraisemblable ses craintes d'être éliminé par G. pour les motifs allégués, qu'en particulier, il n'aurait pu se soustraire à ses trois agresseurs, le 28 mai et le 10 juin 2013 (cf. le pv de l'audition sur les motifs, questions 54 à 60), dès lors qu'il aurait prétendument tué l'un d'eux le 10 mai précédent, que, pour le reste, il convient de renvoyer aux considérants pertinents de la décision attaquée, d'autant que l'intéressé, à l'appui de son recours, s'est contenté de répéter les faits à l'origine de sa demande de protection en Suisse et n'a apporté ni argumentation ni moyen de preuve susceptible d'en remettre en cause le bien-fondé,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être exposé, en cas de retour dans son pays,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la Mongolie ne se trouve pas en proie à une guerre, une guerre civile ou une violence généralisée, qu'en outre, le recourant est jeune et n'a pas allégué de problèmes de santé, qu'étant tenu de collaborer à l'obtention de documents de voyage lui permettant de retourner dans son pays (cf. art. 8 al. 4 LAsi), l'exécution de son renvoi est enfin possible (cf. art. 83 al. 2 LEtr; ATAF 2008/34 consid. 12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est rejetée, les conclusions du recours étant d'emblée et de manière manifeste vouées à l'échec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