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D-2732/2024 vom 22. Juli 2024</w:t>
      </w:r>
    </w:p>
    <w:p>
      <w:r>
        <w:t>Bundesverwaltungsgericht, 2024-07-22, FR</w:t>
      </w:r>
    </w:p>
    <w:p>
      <w:r>
        <w:rPr>
          <w:b/>
        </w:rPr>
        <w:t xml:space="preserve">Quelle: </w:t>
      </w:r>
      <w:r>
        <w:t>https://mcp.opencaselaw.ch/entscheid/bvger_D-2732_2024</w:t>
      </w:r>
    </w:p>
    <w:p>
      <w:r>
        <w:t>FR: TAF D-2732/2024 du 22 juillet 2024</w:t>
      </w:r>
    </w:p>
    <w:p>
      <w:r>
        <w:t>IT: TAF D-2732/2024 del 22 luglio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compensé avec l'avance de frais de 750 francs, déjà versée le 28 mai 2024.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