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D-2722/2022 vom 10. August 2022</w:t>
      </w:r>
    </w:p>
    <w:p>
      <w:r>
        <w:t>Bundesverwaltungsgericht, 2022-08-10, DE</w:t>
      </w:r>
    </w:p>
    <w:p>
      <w:r>
        <w:rPr>
          <w:b/>
        </w:rPr>
        <w:t xml:space="preserve">Quelle: </w:t>
      </w:r>
      <w:r>
        <w:t>https://mcp.opencaselaw.ch/entscheid/bvger_D-2722_2022</w:t>
      </w:r>
    </w:p>
    <w:p>
      <w:r>
        <w:t>FR: TAF D-2722/2022 du 10 août 2022</w:t>
      </w:r>
    </w:p>
    <w:p>
      <w:r>
        <w:t>IT: TAF D-2722/2022 del 10 agosto 2022</w:t>
      </w:r>
    </w:p>
    <w:p>
      <w:pPr>
        <w:pStyle w:val="Heading2"/>
      </w:pPr>
      <w:r>
        <w:t>Regeste</w:t>
      </w:r>
    </w:p>
    <w:p>
      <w:r>
        <w:t>Verweigerung vorübergehender Schutz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Februar 2008 über die Kosten und Entschädigungen vor dem Bundes- verwaltungsgericht [VGKE, SR 173.320.2]) zulasten des SEM im Rahmen der zusammen mit der Beschwerdeschrift eingereichten Kostennote eine Parteientschädigung – abzüglich der geltend gemachten Sekretariatskos- ten, die indes nicht ausreichend detailliert dargelegt wurden – von insge- samt Fr. 1’361.– (gerundet; inkl. Mehrwertsteuerzuschlag im Sinne von Art. 9 Abs. 1 Bst. c VGKE), zuzusprechen ist.</w:t>
      </w:r>
    </w:p>
    <w:p>
      <w:r>
        <w:t>(Dispositiv nächste Seite)</w:t>
      </w:r>
    </w:p>
    <w:p>
      <w:r>
        <w:t>D-2722/2022 Seite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