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D-2720/2010 vom 23. April 2010</w:t>
      </w:r>
    </w:p>
    <w:p>
      <w:r>
        <w:t>Bundesverwaltungsgericht, 2010-04-23, FR</w:t>
      </w:r>
    </w:p>
    <w:p>
      <w:r>
        <w:rPr>
          <w:b/>
        </w:rPr>
        <w:t xml:space="preserve">Quelle: </w:t>
      </w:r>
      <w:r>
        <w:t>https://mcp.opencaselaw.ch/entscheid/bvger_D-2720_2010</w:t>
      </w:r>
    </w:p>
    <w:p>
      <w:r>
        <w:t>FR: TAF D-2720/2010 du 23 avril 2010</w:t>
      </w:r>
    </w:p>
    <w:p>
      <w:r>
        <w:t>IT: TAF D-2720/2010 del 23 aprile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D-2720/2010 {T 0/2} Arrêt du 23 avril 2010 Composition Gérard Scherrer, juge unique, avec l'approbation de Gérald Bovier, juge; William Waeber, greffier. Parties A._______, né le [...], Guinée, recourant, contre Office fédéral des migrations (ODM), Quellenweg 6, 3003 Berne, autorité inférieure. Objet Asile (non-entrée en matière) et renvoi (Dublin); décision de l'ODM du 30 mars 2010 / [...]. Vu la demande d'asile déposée en Suisse par A._______ en date du 13 décembre 2009, celui-ci prétendant être né le 20 juin 1993, l'examen osseux pratiqué le 29 décembre 2009, selon lequel l'intéressé était âgé de 19 ans ou plus, la comparaison des empreintes dactyloscopiques dans l'unité centrale "Eurodac" qui a révélé que le requérant avait déposé une demande d'asile en Allemagne, le 9 avril 2008, le procès-verbal des auditions menées le 6 janvier 2010, lors desquelles l'intéressé a été invité à se déterminer sur le constat relatif à son âge et sur un éventuel transfert en Allemagne, ce pays apparaissant être compétent pour traiter la demande d'asile, les réponses de A._______, selon lesquelles, d'une part, il contestait être majeur et, d'autre part, il ne voulait pas retourner en Allemagne, sa demande d'asile y ayant été rejetée et les autorités allemandes souhaitant le renvoyer en Guinée, la demande de reprise en charge adressée par l'ODM à l'Allemagne, le 14 janvier 2010, la communication du 27 janvier 2010, par laquelle les autorités allemandes ont accepté de réadmettre le requérant sur leur territoire, la décision du 30 mars 2010, notifiée le 13 avril suivant, par laquelle l'ODM, se fondant sur l'art. 34 al. 2 let. d de la loi sur l'asile du 26 juin 1998 (LAsi, RS 142.31) et retenant, d'une part, que l'intéressé était majeur et, d'autre part, que les autorités allemandes étaient compétentes pour mener la procédure, n'est pas entré en matière sur la demande d'asile déposée en Suisse, a prononcé le transfert du requérant vers l'Allemagne et a ordonné l'exécution de cette mesure, le recours posté le 19 avril 2010, dans lequel A._______ affirme être en danger en Guinée, demande que l'asile lui soit en conséquence accordé et prétend que l'Allemagne, ayant tranché de manière négative sur la demande qui y a été déposée, le renverra sans autres dans son pays d'origine, la réception du dossier de première instance par le Tribunal administratif fédéral (ci-après: le Tribunal), le 22 avril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let. a à c PA), que, présenté dans la forme (cf. art. 52 PA) et le délai (cf. art. 108 al. 2 LAsi) prescrits par la loi, le recours est recevable, que dans la mesure où l'ODM a rendu une décision de non-entrée en matière sur la demande d'asile du recourant, l'objet du recours ne peut porter que sur le bien-fondé de cette décision (cf. ATAF 2007/8 consid. 5 p. 76 ss; Jurisprudence et informations de la Commission suisse de recours en matière d'asile [JICRA] 2004 n° 34 consid. 2.1 p. 240 s., JICRA 1996 n° 5 consid. 3 p. 39, JICRA 1995 n° 14 consid. 4 p. 127 s.; ULRICH MEYER/ISABEL VON ZWEHL, L'objet du litige en procédure de droit administratif fédéral, in: Mélanges en l'honneur de Pierre Moor, Berne 2005, p. 435 ss, p. 439 ch. 8), que la conclusion du recourant tendant à ce que l'asile lui soit octroyé est ainsi irrecevable, que le Tribunal, compte tenu de l'analyse osseuse pratiquée sur l'intéressée, en l'absence de surcroît de tout élément susceptible de prouver sa minorité et de toute argumentation avancée sur ce point dans le recours, retient que A._______ est majeur, que, cela dit,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 ci-après: règlement Dublin, JO L 50 du 25.2.2003; cf. art. 1 et 29a al. 1 de l'ordonnance 1 du 11 août 1999 sur l'asile relative à la procédure [OA 1, RS 142.311]; Mathias Hermann, Das Dublin System, Eine Analyse der europäischen Regelungen über die Zuständigkeit der Staaten zur Prüfung von Asylanträgen unter besonderer Berücksichtigung der Assoziation der Schweiz, Zurich, Bâle et Genève 2008, p. 193 ss), que la procédure de détermination de l'Etat responsable ne doit pas être confondue avec l'examen de la demande d'asile, par conséquent des motifs liés à celle-ci (cf. art. 5 par. 1 du règlement Dublin), qu'aux termes de l'art. 3 par. 1 du règlement Dublin, une demande d'asile est examinée par un seul Etat membre, celui-ci étant déterminé à l'aide des critères fixés par son chapitre III, qu'ainsi, l'Etat compétent est, en général, celui où résident déjà en qualité de réfugié des membres de la famille du demandeur puis, successivement celui qui a délivré au demandeur un titre de séjour ou un visa, celui par lequel le demandeur est entré, régulièrement ou non, sur le territoire de l'un ou l'autre des Etats membres, et celui auprès duquel la demande d'asile a été présentée en premier (cf. art. 5 en relation avec les art. 6 à 13 du règlement Dublin), que l'Etat membre responsable de l'examen d'une demande d'asile est tenu de reprendre en charge, dans les conditions prévues à l'art. 20, le demandeur d'asile dont la demande est en cours d'examen, a été retirée ou a été rejetée, et qui se trouve, sans en avoir reçu la permission, sur le territoire d'un autre Etat membre (cf. art. 16 par. 1 points c), d) et e) du règlement Dublin),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qu'enfin, en dérogation aux critères de compétence définis ci-dessus, chaque Etat membre a la possibilité d'examiner la demande d'asile de la personne concernée (cf. la clause de souveraineté prévue à l'art. 3 par. 2 du règlement Dublin et la clause humanitaire prévue à l'art. 15 de ce règlement; cf. également l'art. 29a al. 3 OA 1), qu'en l'espèce, il n'est pas contesté que le recourant a déposé une demande d'asile en Allemagne, le 9 avril 2008, qu'il n'est nullement établi que cette demande ait été rejetée, comme l'affirme l'intéressé, qu'aucun document ne vient en effet étayer cette thèse, que, de plus, dans leur communication du 27 janvier 2010, les autorités allemandes ont retenu le motif de reprise en charge énoncé à l'art. 16 par. 1 point c) du règlement Dublin, lequel se réfère à une demande d'asile en cours et non définitivement rejetée, que, quoi qu'il en soit, il n'est nullement établi que l'intéressé ait quitté le territoire des Etats membres pour une durée d'au moins trois mois ou que les dispositions nécessaires pour qu'il se rende dans son pays d'origine ou dans un autre pays, où il peut légalement se rendre, aient été effectivement prises et mises en oeuvre par l'Allemagne (cf. art. 16 par. 3 et 4 précité), que ce pays a accepté de réadmettre le requérant sur son territoire, qu'il est dès lors seul compétent pour mener à terme la procédure d'asile de l'intéressé, que l'Allemagne est en outre partie à la Convention du 28 juillet 1951 relative au statut des réfugiés (Conv., RS 0.142.30) et au Protocole additionnel du 31 janvier 1967 (Prot., RS 0.142.301), de même qu'à la Convention de sauvegarde des droits de l'homme et des libertés fondamentales du 4 novembre 1950 (CEDH, RS 0.101) et à la Convention du 10 décembre 1984 contre la torture et autres peines ou traitements cruels, inhumains ou dégradants (Conv. torture, RS 0.105), que les autorités allemandes sont donc tenues de respecter le principe de non-refoulement énoncé expressément à l'art. 33 Conv. (et contenu à l'art. 5 LAsi), que rien au dossier ne laisse supposer que l'Allemagne faillirait à ses obligations internationales en renvoyant le recourant dans un pays où sa vie, son intégrité corporelle ou sa liberté seraient sérieusement menacées, ou encore d'où il risquerait d'être astreint à se rendre dans un tel pays, qu'en conséquence, le transfert du recourant en Allemagne s'avère licite (cf. art. 83 al. 3 de la loi fédérale du 16 décembre 2005 sur les étrangers [LEtr, RS 142.20]; JICRA 1996 n° 18 consid. 14b/ee p. 186 s.), que cette mesure est également raisonnablement exigible au sens de l'art. 83 al. 4 LEtr, si tant est que cette disposition puisse s'appliquer par analogie dans le cadre d'un transfert, non seulement au vu de l'absence de guerre, de guerre civile ou de violence généralisée en Allemagne, mais également eu égard à la situation personnelle du recourant, qu'en particulier, celui-ci n'a, concrètement, fait état d'aucune difficulté liée à un retour dans ce pays, que le transfert est enfin possible, l'Allemagne ayant accepté de reprendre en charge le recourant, qu'au vu de ce qui précède, c'est à juste titre que l'ODM n'est pas entré en matière sur la demande d'asile de l'intéressé, sur la base de l'art. 34 al. 2 let. d LAsi, que le recours, s'avérant manifestement infondé,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Par ces motifs, le Tribunal administratif fédéral prononce : 1. Le recours est rejeté dans la mesure où il est recevable. 2. Les frais de procédure, d'un montant de Fr. 600.-, sont mis à la charge du recourant. Ce montant doit être versé sur le compte du Tribunal dans les 30 jours dès l'expédition du présent arrêt. 3. Le présent arrêt est adressé : au recourant (par courrier recommandé; annexe : un bulletin de versement) à l'ODM, Division séjour, avec le dossier [...] (par courrier interne; en copie) à l'autorité cantonale compétente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