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D-2719/2011 vom 18. Mai 2011</w:t>
      </w:r>
    </w:p>
    <w:p>
      <w:r>
        <w:t>Bundesverwaltungsgericht, 2011-05-18, FR</w:t>
      </w:r>
    </w:p>
    <w:p>
      <w:r>
        <w:rPr>
          <w:b/>
        </w:rPr>
        <w:t xml:space="preserve">Quelle: </w:t>
      </w:r>
      <w:r>
        <w:t>https://mcp.opencaselaw.ch/entscheid/bvger_D-2719_2011</w:t>
      </w:r>
    </w:p>
    <w:p>
      <w:r>
        <w:t>FR: TAF D-2719/2011 du 18 mai 2011</w:t>
      </w:r>
    </w:p>
    <w:p>
      <w:r>
        <w:t>IT: TAF D-2719/2011 del 18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D-2719/2011 Arrêt du 18 mai 2011 Composition Gérard Scherrer, juge unique, avec l'approbation de Maurice Brodard, juge; William Waeber, greffier. Parties A._______, né le [...], Nigéria, recourant, contre Office fédéral des migrations (ODM), Quellenweg 6, 3003 Berne, autorité inférieure. Objet Asile (non-entrée en matière) et renvoi (Dublin); décision de l'ODM du 4 mai 2011 / [...]. Vu la demande d'asile déposée en Suisse par l'intéressé en date du 2 octobre 2010, la décision du 4 mai 2011, notifiée le 7 mai suivant,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12 mai 2011, contre cette décision, tendant à l'annulation de celle-ci et au renvoi de la cause à l'ODM, les demandes d'octroi de mesures provisionnelles et de dispense d'avance de frais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il ressort de l'unité centrale du système européen Eurodac et des déclarations du recourant que celui-ci a déposé une demande d'asile en Italie, le 2 septembre 2008, que la procédure en vue d'un transfert dans ce pays a été menée en Suisse en conformité avec la règlementation en vigueur, que l'Italie est ainsi compétente pour le traitement de la demande d'asile de l'intéressé, que ce point n'est en soi pas contesté, que le recourant fait en revanche valoir que sa procédure "n'a pas abouti" en Italie, qu'il serait en danger s'il devait être renvoyé dans son pays d'origine et qu'il a besoin d'une protection internationale, que rien au dossier ne laisse cependant suggérer que la demande d'asile de l'intéressé n'aurait pas fait l'objet d'un examen en bonne et due forme en Italie, que les motifs de protection allégués par A._______ ont, en effet, selon les propres dires de celui-ci, été examinés par deux instances dans ce pays, qu'il doit être rappelé que l'Italie est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 recourant n'a pas fourni d'éléments concrets permettant de considérer que, dans sa situation, ce pays aurait failli ou faillirait à ses obligations internationales, en niant ses droits fondamentaux et en le renvoyant en particulier au Nigéria au mépris du principe de non refoulement, au cas où il aurait invoqué ou invoquerait véritablement des éléments objectifs établissant un risque concret et sérieux d'y subir des traitements prohibés par les conventions précitées, que, dans ces conditions, le transfert en Italie se révèle licite, qu'il n'existe par ailleurs pas de motifs humanitaires au sens de l'art. 29a al. 3 OA 1, que l'intéressé a certes affirmé qu'il avait droit à un "minimum vital", mentionnant au passage qu'il "souffrait de problèmes aux yeux" et produisant un "certificat médical" pour en attester, que le document fourni n'est cependant qu'un certificat de vaccination, sans relation avec une éventuelle pathologie chez le recourant, que le dossier ne révèle d'ailleurs aucunement l'existence d'une telle pathologie, qu'au vu des déclarations de A._______, il n'est en outre pas possible de retenir qu'il a vécu dans le dénuement en Italie, qu'en effet, il a déclaré avoir vécu dans un centre de Caritas jusqu'à fin juin 2010, puis chez un ami à Udine, avant sa venue en Suisse, que l'ODM a ainsi à juste titre refusé d'entrer en matière sur la demande d'asile du recourant, en application de l'art. 34 al. 2 let. d LAsi, et prononcé son renvoi (ou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4 mai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demandes d'octroi de mesures provisionnelles et de dispense d'avance des frais de procédure sont sans objet, dans la mesure où il est statué immédiatement sur le fond, que ces frais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demandes d'octroi de mesures provisionnelles et de dispense d'avance des frais de procédure sont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