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D-2718/2010 vom 26. April 2010</w:t>
      </w:r>
    </w:p>
    <w:p>
      <w:r>
        <w:t>Bundesverwaltungsgericht, 2010-04-26, DE</w:t>
      </w:r>
    </w:p>
    <w:p>
      <w:r>
        <w:rPr>
          <w:b/>
        </w:rPr>
        <w:t xml:space="preserve">Quelle: </w:t>
      </w:r>
      <w:r>
        <w:t>https://mcp.opencaselaw.ch/entscheid/bvger_D-2718_2010</w:t>
      </w:r>
    </w:p>
    <w:p>
      <w:r>
        <w:t>FR: TAF D-2718/2010 du 26 avril 2010</w:t>
      </w:r>
    </w:p>
    <w:p>
      <w:r>
        <w:t>IT: TAF D-2718/2010 del 26 aprile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D-2718/2010 law/mah/cvv {T 0/2} Urteil vom 26. April 2010 Besetzung Einzelrichter Walter Lang, mit Zustimmung von Richter Bendicht Tellenbach; Gerichtsschreiberin Sarah Mathys. Parteien A.___________, geboren (...), Eritrea, (...) Beschwerdeführer, gegen Bundesamt für Migration (BFM), Quellenweg 6, 3003 Bern, Vorinstanz. Gegenstand Nichteintreten auf Asylgesuch und Wegweisung (Dublin); Verfügung des BFM vom 8. April 2010 / N (...). Das Bundesverwaltungsgericht stellt fest, dass das BFM mit Verfügung vom 8. April 2010 - eröffnet am 13. April 2010 - in Anwendung von Art. 34 Abs. 2 Bst. d des Asylgesetzes vom 26. Juni 1998 (AsylG, SR 142.31 auf das Asylgesuch des Beschwerdeführers vom 13. Juli 2009 nicht eintrat, die Wegweisung nach Italien verfügte, den Beschwerdeführer - unter Androhung von Zwangsmitteln im Unterlassungsfall - aufforderte, die Schweiz spätestens am Tag nach Ablauf der Beschwerdefrist zu verlassen, den Kanton Basel-Stadt verpflichtete, die Wegweisungsverfügung zu vollziehen, feststellte, eine allfällige Beschwerde gegen die vorliegende Verfügung habe keine aufschiebende Wirkung, und dem Beschwerdeführer die editionspflichtigen Akten gemäss Aktenverzeichnis aushändigte, dass der Beschwerdeführer mit Eingabe vom 20. April 2010 gegen diese Verfügung beim Bundesverwaltungsgericht Beschwerde einreichte und beantragte, es sei die Verfügung des BFM aufzuheben und die Sache zur Neubeurteilung an die Vorinstanz zurückzuweisen, die Vorinstanz sei anzuweisen, ihr Recht auf Selbsteintritt auszuüben und sich für das vorliegende Verfahren als zuständig zu erachten, eventualiter sei die Unzumutbarkeit des Vollzugs nach Italien festzustellen, dass er zudem in verfahrensrechtlicher Hinsicht beantragte, es sei die unentgeltliche Rechtspflege zu gewähren, auf die Erhebung eines Kostenvorschusses zu verzichten, im Sinne einer vorsorglichen Massnahme der vorliegenden Beschwerde die aufschiebende Wirkung zu erteilen und es seien die Vollzugsbehörden des Kantons Baselstadt anzuweisen, bis zum Entscheid des Bundesverwaltungsgerichts von einer Überstellung nach Italien abzusehen, dass das Bundesverwaltungsgericht den Vollzug der Wegweisung gestützt auf Art. 56 des Bundesgesetzes vom 20. Dezember 1968 über das Verwaltungsverfahren (VwVG, SR 172.021) mit Verfügung vom 21. April 2010 vorsorglich aussetzte, dass die vorinstanzlichen Akten am 22. April 2010 beim Bundesverwaltungsgericht eingingen (Art. 109 Abs. 2 AsylG),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i.V.m. Art. 37 VGG und Art. 52 VwVG), dass im vorliegenden Beschwerdeverfahren einzig zu prüfen ist, ob das BFM gestützt auf Art. 34 Abs. 2 Bst. d AsylG auf das Asylgesuch des Beschwerdeführers zu Recht nicht eingetreten ist und infolgedessen die Wegweisung aus der Schweiz zu Recht verfügt hat, dass über offensichtlich unbegründete Beschwerden in einzelrichterlicher Zuständigkeit mit Zustimmung eines zweiten Richters respektive einer zweiten Richterin entschieden wird (Art. 111 Bst. e AsylG), und es sich, wie nachfolgend aufgezeigt, um eine solche handelt, weshalb der Beschwerdeentscheid nur summarisch zu begründen ist (Art. 111a Abs. 2 AsylG), dass gestützt auf Art. 111a Abs. 1 AsylG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das BFM aufgrund des festgestellten EURODAC-Treffers in Italien vom 21. September 2009 und der innert Frist seitens Italiens unbeantwortet gebliebenen (Art. 18 Abs. 7 Verordnung Nr. 343/2003 des Rates vom 18. Februar 2003 zur Festlegung von Kriterien und Verfahren zur Bestimmung des Mitgliedstaats, der für die Prüfung eines von einem Drittstaatsangehörigen in einem Mitgliedstaat gestellten Asylantrags zuständig ist [Dublin-II-VO]), gestützt auf Art. 10 Abs. 1 Dublin-II-VO erfolgten Anfrage um Aufnahme vom 23. November 2009, Italien zu Recht als für die Durchführung des Asylverfahrens zuständig erachtet hat, dass das BFM in der angefochtenen Verfügung zudem zutreffend dargelegt hat, die in der Schweiz lebenden Brüder des Beschwerdeführers gehörten nicht zur Kernfamilie im Sinne von Art. 2 Bst. i der Dublin-II-VO, und es könne aufgrund der Aktenlage auch nicht von einer engen Beziehung des Beschwerdeführers zu diesen Brüdern ausgegangen werden, er auch nicht mehr auf eine - allenfalls gegen seine Rückkehr nach Italien sprechende - medizinische Hilfe angewiesen sei, und keine Gründe zur Ausübung des Selbsteintrittsrechts gemäss Art. 3 Abs. 2 Dublin-II-VO vorliegen würden, dass in der Beschwerde nichts Stichhaltiges geltend gemacht wird, was in Bezug auf die Zuständigkeit Italiens für die Durchführung des Asylverfahrens zu einer anderen Beurteilung führen könnte, dass Art. 15 Abs. 1 Dublin-II-VO grundsätzlich nur dann zur Anwendung gelangt, wenn sich ein Asylbewerber in dem für die Prüfung des Asylgesuches nach Art. 6-14 Dublin-II-VO zuständigen Staat aufhält, humanitäre Erwägungen - wie das Zusammenführen von Familienmitgliedern - jedoch dafür sprechen, das Asylverfahren in einem weiteren Staat durchzuführen (vgl. CHRISTIAN FILZWIESER, ANDREA SPRUNG, Dublin II-Verordnung, Das Europäische Asylzuständigkeitssystem, 3. Aufl., Wien-Graz 2010, Art. 15, K4, S. 120), dass sich der Beschwerdeführer indessen in der Schweiz und damit in einem für die Durchführung des Asylverfahrens nicht zuständigen Staat aufhält, weshalb entgegen der in der Beschwerde vertretenen Auffassung die sogenannte humanitäre Klausel von Art. 15 Dublin-II-VO vorliegend nicht zum Tragen kommt, dass anzufügen bleibt, dass Italien unter anderem Signatarstaat des Abkommens vom 28. Juli 1951 über die Rechtsstellung der Flüchtlinge (FK, SR 0.142.30), der Konvention vom 4. November 1950 zum Schutze der Menschenrechte und Grundfreiheiten (EMRK, SR 0.101) und des Übereinkommens vom 10. Dezember 1984 gegen Folter und andere grausame, unmenschliche oder erniedrigende Behandlung oder Strafe (FoK, SR 0.105) ist und keine konkreten Hinweise dafür bestehen, Italien würde sich nicht an die daraus resultierenden Verpflichtungen halten, dass das BFM demzufolge zu Recht in Anwendung von Art. 34 Abs. 2 Bst. d AsylG auf das Asylgesuch nicht eingetreten ist, dass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eine entsprechende Prüfung soweit notwendig vielmehr bereits im Rahmen des Nichteintretensentscheides stattfinden muss, dass in diesem Sinne die Vorinstanz den Vollzug der Wegweisung nach Italien zu Recht als zulässig, zumutbar und möglich bezeichnet hat,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und 5 VwVG).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(Einschreiben; Beilage: Einzahlungsschein, angefochtene Verfügung im Original) das BFM, Abteilung Aufenthalt, mit den Akten Ref.-Nr. N (...) (per Kurier; in Kopie) (zuständige kantonale Behörde) (in Kopie) Der Einzelrichter: Die Gerichtsschreiberin: Walter Lang Sarah Mathys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