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D-2717/2013 vom 9. Januar 2014</w:t>
      </w:r>
    </w:p>
    <w:p>
      <w:r>
        <w:t>Bundesverwaltungsgericht, 2014-01-09, DE</w:t>
      </w:r>
    </w:p>
    <w:p>
      <w:r>
        <w:rPr>
          <w:b/>
        </w:rPr>
        <w:t xml:space="preserve">Quelle: </w:t>
      </w:r>
      <w:r>
        <w:t>https://mcp.opencaselaw.ch/entscheid/bvger_D-2717_2013</w:t>
      </w:r>
    </w:p>
    <w:p>
      <w:r>
        <w:t>FR: TAF D-2717/2013 du 9 janvier 2014</w:t>
      </w:r>
    </w:p>
    <w:p>
      <w:r>
        <w:t>IT: TAF D-2717/2013 del 9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hatten und weggewiesen wurden (vgl. Medienmitteilung des BFM vom 4. September 2013: "Bundesamt hat Rückführungen nach Sri Lanka vorläufig ausgesetzt"). Die sri-lankischen Behörden hatten die tamilischen Rückkehrer bei der Wiedereinreise in Haft genommen. Daraufhin stellte die Vorinstanz in Aussicht,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waren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9. April 2013 zugrunde liegt, offensichtlich nicht vollständig festgestellt ist. Denn es besteht kein Zweifel, dass eine neue Lagebeurteilung vor Ort sich auf die konkrete Feststellung des rechtserheblichen Sachverhalts auswirken kann.</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Dabei ist hinsichtlich des Beschwerdedossiers noch darauf hingewiesen, dass auf Beschwerdeebene nunmehr vorgebracht wurde, der Beschwerdeführer sei Überlebender des Mullivaikal-Massakers vom Mai 2009 und weise als Zeuge von Menschenrechtsverletzungen ein Risikoprofil gemäss bundesgerichtlicher Rechtsprechung auf. Auf die weiteren Vorbringen in der Rechtsmittelein­gabe ist aufgrund der vorliegenden Kassation zum heutigen Zeitpunkt nicht näher einzugehen.</w:t>
      </w:r>
    </w:p>
    <w:p>
      <w:r>
        <w:rPr>
          <w:b/>
        </w:rPr>
        <w:t>E. 4.1</w:t>
      </w:r>
    </w:p>
    <w:p>
      <w:r>
        <w:t>Bei diesem Ausgang des Verfahrens sind keine Kosten zu erheben (Art. 63 Abs. 1 und 2 VwVG).</w:t>
      </w:r>
    </w:p>
    <w:p>
      <w:r>
        <w:rPr>
          <w:b/>
        </w:rPr>
        <w:t>E. 4.2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zu den Akten gereicht. Da sich der notwendige Vertretungsaufwand aufgrund der Aktenlage zuverlässig abschätzen lässt, kann auf die Einholung einer Kostennote jedoch verzichtet werden (Art. 14 Abs. 2 in fine VGKE). Der notwendige Aufwand wird gestützt auf die in Betracht zu ziehenden Bemessungsfaktoren (Art. 7 ff. VGKE) auf insgesamt Fr. 1'050.­- (inkl. Auslagen und Mehrwertsteuer) geschätzt. Dieser Betrag ist vom BFM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