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D-2713/2013 vom 21. Mai 2013</w:t>
      </w:r>
    </w:p>
    <w:p>
      <w:r>
        <w:t>Bundesverwaltungsgericht, 2013-05-21, DE</w:t>
      </w:r>
    </w:p>
    <w:p>
      <w:r>
        <w:rPr>
          <w:b/>
        </w:rPr>
        <w:t xml:space="preserve">Quelle: </w:t>
      </w:r>
      <w:r>
        <w:t>https://mcp.opencaselaw.ch/entscheid/bvger_D-2713_2013</w:t>
      </w:r>
    </w:p>
    <w:p>
      <w:r>
        <w:t>FR: TAF D-2713/2013 du 21 mai 2013</w:t>
      </w:r>
    </w:p>
    <w:p>
      <w:r>
        <w:t>IT: TAF D-2713/2013 del 21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D-2713/2013 Urteil vom 21. Mai 2013 Besetzung Einzelrichter Robert Galliker, mit Zustimmung von Richterin Nina Spälti Giannakitsas; Gerichtsschreiberin Sandra Sturzenegger. Parteien A._______ , geboren (...), Armenien, Beschwerdeführer, gegen Bundesamt für Migration (BFM), Quellenweg 6, 3003 Bern, Vorinstanz . Gegenstand Nichteintreten auf Asylgesuch und Wegweisung (Dublin-Verfahren); Verfügung des BFM vom 24. April 2013 / N (...). Das Bundesverwaltungsgericht stellt fest, dass der Beschwerdeführer am 26. März 2013 in der Schweiz um Asyl nachsuchte, dass das BFM mit Verfügung vom 24. April 2013 - eröffnet am 3. Mai 2013 - in Anwendung von Art. 34 Abs. 2 Bst. d des Asylgesetzes vom 26. Juni 1998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gegen diese Verfügung mit undatierter Einga­be (Datum Poststempel: 13. Mai 2013) beim Bundesverwaltungsgericht Be­schwerde erhob und dabei sinngemäss beantragte, die angefochtene Verfügung sei aufzuheben, es sei auf sein Asylgesuch einzutreten und von einer Wegweisung nach Österreich abzusehen, dass auf die Beschwerdevorbringen und die eingereichten Unterlagen - soweit wesentlich - in den nachfolgenden Erwägungen eingegangen wird, dass die vorinstanzlichen Akten am 15. Mai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es sich vorliegend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von einem Drittstaatsangehörigen in einem Mitgliedstaat gestellten Asylantrags zuständig ist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11. September 2011 in Österreich (B._______) ein Asylgesuch einreichte, dass das BFM die österreichischen Behörden am 18. April 2013 um Über­nahme des Beschwerdeführers gestützt auf Art. 16 Abs. 1 Bst. e Dublin-II-Verordnung ersuchte, dass die österreichischen Behörden dem Gesuch um Übernahme am 23. April 2013 gestützt auf dieselbe Bestimmung zustimmten, dass der Beschwerdeführer nicht bestreitet, in Österreich ein Asylgesuch eingereicht zu haben, dass die Zuständigkeit Österreichs somit grundsätzlich gegeben ist, dass der Beschwerdeführer im vorinstanzlichen Verfahren und auf Be­schwer­deebene zusammengefasst geltend macht, Österreich habe sein Asylgesuch abgelehnt und entschieden, ihn nach Armenien aus­zu­schaf­fen, dass er in Armenien jedoch - auch wegen der Nachforschungen durch die österreichischen Behörden - gefährdet sei, weshalb dieser Entscheid gegen die Konvention vom 4. November 1950 zum Schutze der Menschenrechte und Grundfreiheiten (EMRK, SR 0.101) sowie das Non-Re­foulement-Gebot verstosse, dass er in Österreich zudem seine Rechte nicht habe wahrnehmen können,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österreichischen Behörden in seinem Fall die staatsvertraglichen Verpflichtungen nicht respektieren und ihm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allein mit dem Hinweis auf seine Asylgründe und das erfolglos durch­laufene Asylverfahren in Österreich keine ausreichend konkreten Anhaltspunkte gel­tend zu machen vermag, wonach Österreich,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den Beschwerdeführer unter Missachtung des Non-Refou­le­ment­-Gebotes oder von Art. 3 EMRK in seinen Heimatstaat zurückschaffen würde, dass zudem das Vorbringen, wonach er in Österreich seine Rechte nicht habe wahrnehmen können, zu unsubstanziiert ausgefallen ist, dass es im Übrigen dem Beschwerdeführer obliegt, seine neuerlichen Ein­wände gegen eine allfällige Überstellung in seinen Heimatstaat bei den österreichischen Behörden geltend zu machen, dass der Beschwerdeführer auf Beschwerdeebene des Weiteren vorbringt, er sei im Jahr 2011 in psychiatrischer Behandlung gewesen, dass er hierzu einen medizinischen Bericht vom (...) einreichte, aus welchem hervorgeht, dass er an einer posttraumatischen Belastungsstörung leidet, dass dazu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dies im vorliegenden Fall bezüglich des Beschwerdeführers nicht zutrifft, dass es im Übrigen allgemein bekannt ist, dass Österreich über eine ausreichende medizinische Infrastruktur verfügt, weshalb er sich dort allenfalls behandeln lassen kann,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weshalb es sich erübrigt, weiter auf die Beschwerdevorbringen einzugehen, dass Österreich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