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D-2711/2014 vom 26. Mai 2014</w:t>
      </w:r>
    </w:p>
    <w:p>
      <w:r>
        <w:t>Bundesverwaltungsgericht, 2014-05-26, DE</w:t>
      </w:r>
    </w:p>
    <w:p>
      <w:r>
        <w:rPr>
          <w:b/>
        </w:rPr>
        <w:t xml:space="preserve">Quelle: </w:t>
      </w:r>
      <w:r>
        <w:t>https://mcp.opencaselaw.ch/entscheid/bvger_D-2711_2014</w:t>
      </w:r>
    </w:p>
    <w:p>
      <w:r>
        <w:t>FR: TAF D-2711/2014 du 26 mai 2014</w:t>
      </w:r>
    </w:p>
    <w:p>
      <w:r>
        <w:t>IT: TAF D-2711/2014 del 26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D-2711/2014 Urteil vom 26. Mai 2014 Besetzung Einzelrichter Bendicht Tellenbach, mit Zustimmung von Richter Robert Galliker; Gerichtsschreiber Daniel Merkli. Parteien A._______, geboren (...), Eritrea, vertreten durch lic. iur. Susanne Sadri, Asylhilfe Bern, (...) Beschwerdeführer, gegen Bundesamt für Migration (BFM), Quellenweg 6, 3003 Bern, Vorinstanz . Gegenstand Nichteintreten auf Asylgesuch und Wegweisung (Dublin-Verfahren); Verfügung des BFM vom 12. Mai 2004 / N_________ Das Bundesverwaltungsgericht stellt fest, dass der Beschwerdeführer am 12. Dezember 2013 in der Schweiz um Asyl nachsuchte, dass er im Rahmen der summarischen Befragung vom 19. Dezember 2013 unter anderem angab, am 3. Oktober 2013 in Italien illegal in das Hoheitsgebiet der Dublin-Staaten eingereist zu sein, dass das BFM gestützt auf diese Angabe die italienischen Behörden am 7. März 2014 um Übernahme des Beschwerdeführers im Sinne von Art. 13 Abs. 1 Dublin-III-VO ersuchte, dass die italienischen Behörden das Übernahmeersuchen innert der in Art. 22 Abs. 7 Bst. b Dublin-III-Verordnung vorgesehenen Frist unbeantwortet liessen, dass das BFM mit - am 16. Mai 2014 eröffneter - Verfügung vom 12. Mai 2014 in Anwendung von Art. 31a Abs. 1 Bst. b des Asylgesetzes (AsylG, SR 142.31) auf das Asylgesuch des Beschwerdeführers vom 12. Dezember 2013 nicht eintrat und ihn in Anwendung der Dublin-III-Verordnung nach Italien wegwies, wobei es festhielt, einer Beschwerde gegen diese Verfügung komme keine aufschiebende Wirkung zu, dass der Beschwerdeführer mit handschriftlich ergänzter, auf den 19. Mai 2014 datierter Formularbeschwerde beim Bundesverwaltungsgericht Beschwerde erhob, dass die - mit Vollmacht vom 20. Mai 2014 mandatierte - Rechtsvertreterin mit Eingabe vom 22. Mai 2014 die Beschwerde des Beschwerdeführers ergänzte, dass in prozessualer Hinsicht um Gewährung der aufschiebenden Wirkung der Beschwerde und unter Verzicht auf das Erheben eines Kostenvorschusses um Gewährung der unentgeltlichen Rechtspflege gemäss Art. 65 Abs. 1 VwVG ersucht wurde, dass die vorinstanzlichen Akten am 21. Mai 2014 beim Bundesverwaltungsgericht eintrafen (Art. 109 Abs. 2 AsylG), und zieht in Erwägung, dass das Bundesverwaltungsgericht auf dem Gebiet des Asyls über Beschwerden gegen Verfügungen (Art. 5 VwVG) des BFM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Beschwerdeführer am 12. Dezember 2013 in der Schweiz um Asyl nachsuchte und das Ersuchen des Bundesamtes an die italienischen Behörden um Übernahme am 7. März 2014 erfolgte, weshalb sich vorliegend die Zuständigkeit für die Prüfung des Asylgesuchs auf die Kriterien der Art. 5-14 Dublin-II-VO stützt (vgl. Art. 49 Dublin-III-VO), im Übrigen jedoch die Bestimmungen der Dublin-III-VO anzuwenden sind, dass Art. 31a Abs. 1 Bst. b AsylG im Weiteren voraussetzt, dass der staatsvertraglich zuständige Staat einer Übernahme der asylsuchenden Person (mindestens implizit) zugestimmt hat (vgl. Art. 29a Abs. 2 der Asylverordnung 1 vom 11. August 1999 über Verfahrensfragen [AsylV 1, SR 142.311]), dass gemäss Art. 3 Abs. 1 Dublin-III-VO jeder Antrag auf internationalen Schutz, den ein Drittstaatsangehöriger oder Staatenloser im Hoheitsgebiet eines Mitgliedstaates einschliesslich an der Grenze oder in den Transitzonen stellt, von einem einzigen Mitgliedstaat geprüft wird, der nach den Kriterien des Kapitels III der Dublin-III-VO (vorliegend Art. 5-14 Dublin-II-VO) als zuständiger Staat bestimmt wird, wobei die einzelnen Bestimmungskriterien in der Reihenfolge ihrer Auflistung im Kapitel III Anwendung finden (Art. 5 Abs. 1 Dublin-II-VO), dass zudem jeder Mitgliedstaat in Abweichung von den vorgenannten Zuständigkeitskriterien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der Beschwerdeführer im Rahmen der summarischen Befragung vom 19. Dezember 2013 unter anderem angab, am 3. Oktober 2013 in Italien illegal in das Hoheitsgebiet der Dublin-Staaten eingereist zu sein, dass das BFM gestützt auf diese Angabe die italienischen Behörden am 7. März 2014 um Übernahme des Beschwerdeführers im Sinne von Art. 13 Abs. 1 Dublin-III-VO ersuchte, dass die italienischen Behörden das Übernahmeersuchen innert der in Art. 22 Abs. 7 Bst. b Dublin-III-Verordnung vorgesehenen Frist unbeantwortet liessen, womit sie die Zuständigkeit Italiens implizit anerkannten, dass das BFM bei dieser Sachlage zu Recht von der Zuständigkeit Italiens für die Durchführung des Asylverfahrens ausging, dass daher die Behauptung in der Beschwerdeeingabe der Rechtsvertreterin, wonach die "Untätigkeit der italienischen Behörden gegenüber dem Gesuch des BFM ein weiterer Anhaltspunkt dafür sei, dass die italienischen Behörden sich nicht als zuständig erachteten", unzutreffend ist, dass auch die Entgegnung des Beschwerdeführers in der Beschwerde, wonach es "in Italien keine Fingerabdrücke von ihm gebe", nichts an der festgestellten Zuständigkeit der italienischen Behörden zu ändern vermag, hat doch der Beschwerdeführer selbst angegeben, über Italien illegal in das Hoheitsgebiet der Dublin-Staaten eingereist zu sein, dass der Beschwerdeführer im Rahmen des rechtlichen Gehörs zur allfälligen Wegweisung nach Italien angab, dass das Schiff, auf welchem er nach Italien gereist sei, vor der Küste Italiens zu brennen begonnen habe und er mehr als vier Stunden im Wasser gewesen sei, dass bei diesem Schiffsunglück auch Freunde von ihm gestorben seien und er immer noch die Schreie der Ertrinkenden höre, weshalb er nicht nach Italien zurückkehren möchte, zumal die Lebensbedingungen in Italien sehr schlecht seien, dass das Anliegen des Beschwerdeführers, nicht an den Ort des Unglücks zurückkehren zu wollen, nachvollziehbar ist, sich indessen daraus kein zwingender Grund dafür ergibt, nicht nach Italien zurückzukehren, zumal die italienischen Behörden die notwendige Hilfe zu seiner Rettung leisteten und ihn aufnahmen, dass der Beschwerdeführer unter Einreichung von entsprechenden Anmeldeformularen auf Beschwerdeebene geltend machte, sich in der Schweiz in psychiatrischer Behandlung zu befinden und Probleme mit den Augen zu haben, was auf den vierstündigen Aufenthalt im Meer zurückzuführen sei, dass auch diese Beeinträchtigungen nicht geeignet sind, von einer Überstellung des Beschwerdeführers nach Italien abzusehen, dass Italien Vertragspartei der Konvention vom 4. November 1950 zum Schutze der Menschen­rechte und Grundfrei­heiten (Europäische Menschenrechtskonvention, EMRK, SR 0.101) und des Abkommens vom 28. Juli 1951 über die Rechtsstel­lung der Flücht­linge (Flüchtlingskonvention, FK, SR 0.142.30) ist,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unter diesen Umständen entgegen den Beschwerdevorbringen keine konkreten Anhaltspunkte dafür ersichtlich sind, der Be­schwerde-führer würde im Falle einer Rückkehr nach Italien in eine exi­sten­zielle Notlage geraten, weshalb die Überstellung nach Italien nicht zu beanstanden ist, dass an dieser Einschätzung die geltend gemachte Tatsache, dass der Beschwerdeführer psychiatrischer und medizinischer Behandlung bedürfe, nichts ändert, kann sich dieser doch nach einer Überstellung nach Italien an die zuständigen Behörden wenden und eine allfällige medizinische und psychiatrische Behandlung dort in Anspruch nehmen, dass das BFM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erachtete,dass es dem Beschwerdeführer demnach nicht gelungen ist darzutun, inwiefern die angefochtene Verfügung Bundesrecht verletzt, den rechtserheblichen Sachverhalt unrichtig oder unvollständig feststellt (Art. 106 AsylG), weshalb die Beschwerde abzuweisen ist, dass das Beschwerdeverfahren mit vorliegendem Urteil abgeschlossen ist, weshalb sich die Anträge auf Erlass vorsorglicher Massnahmen beziehungsweise Gewährung der aufschiebenden Wirkung sowie auf Kostenvorschusserlass als gegenstandslos erweisen, dass das mit der Beschwerde gestellte Gesuch um Gewährung der unentgeltlichen Prozessführung abzuweisen ist, da die Begehren des prozessual bedürftigen Beschwerdeführers - wie sich aus den vorstehenden Erwägungen ergibt - als aussichtlos zu bezeichnen waren, weshalb die kumulativen Voraussetzungen von Art. 65 Abs. 1 VwVG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