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D-270/2012 vom 27. Januar 2012</w:t>
      </w:r>
    </w:p>
    <w:p>
      <w:r>
        <w:t>Bundesverwaltungsgericht, 2012-01-27, FR</w:t>
      </w:r>
    </w:p>
    <w:p>
      <w:r>
        <w:rPr>
          <w:b/>
        </w:rPr>
        <w:t xml:space="preserve">Quelle: </w:t>
      </w:r>
      <w:r>
        <w:t>https://mcp.opencaselaw.ch/entscheid/bvger_D-270_2012</w:t>
      </w:r>
    </w:p>
    <w:p>
      <w:r>
        <w:t>FR: TAF D-270/2012 du 27 janvier 2012</w:t>
      </w:r>
    </w:p>
    <w:p>
      <w:r>
        <w:t>IT: TAF D-270/2012 del 27 gennaio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D-270/2012 Arrêt du 27 janvier 2012 Composition Gérald Bovier, juge unique, avec l'approbation de Yanick Felley, juge ; Alain Romy, greffier. Parties A._______, Cameroun, représenté par B._______, recourant, contre Office fédéral des migrations (ODM), Quellenweg 6, 3003 Berne, autorité inférieure. Objet Asile et renvoi (procédure à l'aéroport) ; décision de l'ODM du 11 janvier 2012 / N (...). Vu la demande d'asile que l'intéressé a déposée le 23 décembre 2011 à l'aéroport de C._______, la décision incidente du même jour, fondée sur l'art. 22 al. 2 à 5 de la loi sur l'asile du 26 juin 1998 (LAsi, RS 142.31), par laquelle l'ODM a provisoirement refusé l'entrée en Suisse à l'intéressé et lui a assigné la zone de transit de l'aéroport comme lieu de séjour pour une durée maximale de 60 jours, les procès-verbaux des auditions des 24 décembre 2011 et 9 janvier 2012, la décision de l'ODM du 11 janvier 2012, notifiée le même jour, le recours du 16 janvier 2012 formé contre cette décision,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et que son recours, présenté dans la forme (cf. art. 52 PA) et le délai (cf. art. 108 al. 2 LAsi) prescrits par la loi, est recevable,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selon ses déclarations, l'intéressé serait homosexuel et aurait vécu de la prostitution masculine ; qu'un ami, disposant d'une forte somme d'argent, lui aurait proposé d'abandonner son activité et de vivre avec lui ; que doutant de l'origine réelle de cet argent, il aurait cependant refusé ; que suite à la disparition en (...) de cet ami, la famille de celui-ci s'en serait prise à l'intéressé et l'aurait menacé ; qu'il se serait caché dans son village ; que des membres de cette famille à sa recherche ayant tué l'un de ses amis, il aurait tenté en (...) de se rendre en D._______ ; que voyageant avec un faux passeport, il aurait été refoulé (...) et aurait dû retourner dans son pays, où il aurait regagné sa cachette dans la brousse ; qu'en (...), un ami lui aurait procuré un visa Schengen ; qu'il serait alors retourné à E._______, où il aurait été capturé et molesté par des inconnus, mandatés par la famille qui l'aurait recherché ; que ceux-ci l'auraient cependant libéré contre la remise d'une somme d'argent que lui aurait apportée son ami ; que ce dernier lui aurait également remis son passeport contenant le visa Schengen ; qu'il aurait ainsi pu quitter son pays le (...) à bord d'un vol à destination de D._______ ; que lors de l'escale à l'aéroport de C._______, ayant été empêché de continuer son voyage - le visa étant un faux -, il a déposé une demande d'asile, que dans sa décision, l'ODM, après avoir estimé que les déclarations de l'intéressé ne satisfaisaient pas aux exigences de vraisemblance posées par l'art. 7 LAsi, du fait notamment de leur inconsistance, de leur manque de détails et de leur caractère stéréotypé, a rejeté sa demande d'asile, prononcé son renvoi et ordonné l'exécution de cette mesure, que dans son recours, l'intéressé a soutenu que ses propos correspondaient à la réalité et qu'il encourrait de sérieux préjudices en cas de renvoi dans son pays ; qu'il a conclu principalement à l'annulation de la décision attaquée, qu'en l'espèce, les allégations déterminantes que l'intéressé a faites au cours de la procédure se limitent à de simples affirmations, largement stéréotypées et inconsistantes, qu'aucun élément concret ni moyen de preuve déterminant ne viennent étayer, qu'elles ne satisfont pas, en outre, aux exigences de l'art. 7 LAsi ; que l'intéressé a évoqué en effet ses motifs de manière sommaire, vague et confuse, sans repères chronologiques et temporels cohérents, et sans détails ni précisions, ce qui n'est manifestement pas le reflet d'un vécu effectif et réel ; que l'intéressé semble en outre méconnaître la réalité vécue par la communauté homosexuelle au Cameroun ; qu'il n'a pu en particulier donner aucun détail concret en lien avec le milieu homosexuel qu'il dit pourtant avoir fréquenté durant plusieurs années ; qu'il n'a également pas été en mesure de donner quelque substance que ce soit à son récit relatif tant aux recherches dont il aurait été l'objet, qu'à son vécu durant la période pendant laquelle il se serait caché dans la brousse, ou qu'à l'agression dont il aurait été victime peu de temps avant sa fuite ; qu'à cet égard, il n'a pu expliquer de manière crédible la présence à la gare routière, justement le jour où il se serait décidé à sortir de sa cachette, des hommes qui l'auraient recherché ; que pour le surplus, l'ODM s'étant déjà prononcé de manière suffisamment circonstanciée à ce sujet, il se justifie de renvoyer à la décision attaquée, d'autant que le recours, sous cet angle, ne contient pas d'arguments nouveaux et pertinents susceptibles d'en remettre en cause le bien-fondé, que le recourant fait certes valoir qu'il ne peut se rappeler de manière précise les dates, en raison d'un traumatisme manifeste ; que cette explication n'est cependant pas convaincante et ne repose au demeurant sur aucun élément concret, que tout laisse à penser que l'intéressé n'est pas parti pour les raisons qu'il a invoquées, mais pour d'autres qui, selon toute vraisemblance, s'écartent totalement du domaine de l'asile, qu'il y a lieu ici de rappeler que le fait de quitter son pays d'origine ou de provenance pour des raisons d'ordre économique, liées selon les circonstances à l'absence de toute perspective d'avenir, n'est pas non plus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 5378/2006 consid. 8.3.6 [p. 27 s.] du 30 novembre 2010, D-7672/2010 du 17 novembre 2010), que le recours, faute de contenir tout argument susceptible de remettre en cause le bien-fondé de la décision du 11 janvier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ATAF 2009/50 consid. 9 p. 733 ;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(cf. mutatis mutandis ce qui a été exposé ci-dessus sous l'angle de l'asile), que l'exécution du renvoi est ainsi licite (art. 44 al. 2 LAsi et 83 al. 3 LEtr), qu'en outre, le Cameroun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qui n'a quitté son pays que depuis environ (...), pourrait être mis sérieusement en danger pour des raisons qui lui seraient propres ; qu'il est jeune, (...) et apte à travailler, qu'il dispose d'un certain réseau familial sur place et qu'il n'a pas allégué ni a fortiori établi qu'il souffrait de problèmes de santé particuliers pour lesquels il ne pourrait pas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donc raisonnablement exigible (art. 44 al. 2 LAsi et 83 al. 4 LEtr), qu'elle est enfin possible (art. 44 al. 2 LAsi et 83 al. 2 LEtr), l'intéressé disposant d'un passeport et d'une carte d'identité lui permettant de retourner dans son pays ; qu'il lui incombe en outre, dans le cadre de son obligation de collaborer, d'entreprendre toutes les démarches nécessaires et utiles pour obtenir les documents de voyage qui lui seraient encore nécessaires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