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D-2708/2015 vom 19. Mai 2015</w:t>
      </w:r>
    </w:p>
    <w:p>
      <w:r>
        <w:t>Bundesverwaltungsgericht, 2015-05-19, DE</w:t>
      </w:r>
    </w:p>
    <w:p>
      <w:r>
        <w:rPr>
          <w:b/>
        </w:rPr>
        <w:t xml:space="preserve">Quelle: </w:t>
      </w:r>
      <w:r>
        <w:t>https://mcp.opencaselaw.ch/entscheid/bvger_D-2708_2015</w:t>
      </w:r>
    </w:p>
    <w:p>
      <w:r>
        <w:t>FR: TAF D-2708/2015 du 19 mai 2015</w:t>
      </w:r>
    </w:p>
    <w:p>
      <w:r>
        <w:t>IT: TAF D-2708/2015 del 19 maggio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Das Verfahren richtet sich nach dem VwVG, dem VGG und dem BGG, soweit das AsylG nichts anderes bestimmt (Art. 37 VGG und Art. 6 AsylG).</w:t>
      </w:r>
    </w:p>
    <w:p>
      <w:r>
        <w:rPr>
          <w:b/>
        </w:rPr>
        <w:t>E. 1.4</w:t>
      </w:r>
    </w:p>
    <w:p>
      <w:r>
        <w:t>Aufgrund der derzeitigen Aktenlage lässt sich der Zeitpunkt der Eröffnung der angefochtenen Verfügung zwar nicht genau bestimmen. Gemäss Übermittlungsschreiben der Botschaft an die Beschwerdeführenden vom 1. April 2015 ist aber der 2. April 2015 das frühestmögliche Eröffnungsdatum. Entsprechend ist von der Rechtzeitigkeit der Beschwerdeeinreichung auszugehen.</w:t>
      </w:r>
    </w:p>
    <w:p>
      <w:r>
        <w:rPr>
          <w:b/>
        </w:rPr>
        <w:t>E. 1.5</w:t>
      </w:r>
    </w:p>
    <w:p>
      <w:r>
        <w:t>Die im Rubrum aufgelistete unmündige Tochter der Beschwerdeführenden ist vom SEM wohl irrtümlich nicht als Gesuchstellerin aufgeführt worden, obwohl sie von ihren Eltern - auch als Schutzbedürftige - wiederholt erwähnt wurde. Demzufolge ist sie vorliegend zusammen mit ihren Eltern als Beschwerdeführerin zu behandeln.</w:t>
      </w:r>
    </w:p>
    <w:p>
      <w:r>
        <w:rPr>
          <w:b/>
        </w:rPr>
        <w:t>E. 1.6</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2.1</w:t>
      </w:r>
    </w:p>
    <w:p>
      <w:r>
        <w:t>Im Rahmen der von der Bundesversammlung am 14. Dezember 2012 beschlossenen Asylgesetzrevision (AS 2013 4383; in Kraft getreten am 1. Februar 2014) wurde aArt. 106 Abs. 1 Bst. c AsylG - die Rüge der Unangemessenheit - ersatzlos gestrichen. Im asylrechtlichen Beschwerdeverfahren kann demnach im Sinne von Art. 106 Abs. 1 AsylG neu lediglich die Verletzung von Bundesrecht, einschliesslich Missbrauch, Über- und Unterschreitung des Ermessens, sowie die unrichtige oder unvollständige Feststellung des rechtserheblichen Sachverhalts gerügt werden (Art. 106 Abs. 1 Bst. a und b AsylG).</w:t>
      </w:r>
    </w:p>
    <w:p>
      <w:r>
        <w:rPr>
          <w:b/>
        </w:rPr>
        <w:t>E. 2.2</w:t>
      </w:r>
    </w:p>
    <w:p>
      <w:r>
        <w:t>Gestützt auf Absatz 1 der Übergangsbestimmungen zur Änderung des Asylgesetzes vom 14. Dezember 2012 gilt für die im Zeitpunkt des Inkrafttretens hängigen Verfahren mit Ausnahme der Absätze 2 - 5 das neue Recht. Die Absätze 2 - 5 sind für das vorliegende Verfahren nicht von Beachtung.</w:t>
      </w:r>
    </w:p>
    <w:p>
      <w:r>
        <w:rPr>
          <w:b/>
        </w:rPr>
        <w:t>E. 2.3</w:t>
      </w:r>
    </w:p>
    <w:p>
      <w:r>
        <w:t>Der revidierte Art. 106 Abs. 1 AsylG mit Inkrafttreten per 1. Februar 2014 ist gemäss Wortlaut auch auf jene Beschwerdeverfahren anwendbar, die im Zeitpunkt der Rechtsänderung bereits hängig waren. In Anbetracht der nachfolgenden Erwägungen kann vorliegend jedoch offen gelassen werden, ob eine solche übergangsrechtliche Normierung mit den einschlägigen verfassungsrechtlichen Grundsätzen, insbesondere Art. 5, 8 und 9 BV, vereinbar ist (vgl. E. 4.3).</w:t>
      </w:r>
    </w:p>
    <w:p>
      <w:r>
        <w:rPr>
          <w:b/>
        </w:rPr>
        <w:t>E. 2.4</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3</w:t>
      </w:r>
    </w:p>
    <w:p>
      <w:r>
        <w:t>Wird ein Asylgesuch im Ausland bei einer Schweizerischen Vertretung gestellt, so führt diese mit der asylsuchenden Person in der Regel eine Befragung durch und überweist das Gesuch anschliessend an das SEM (vgl. dazu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 Im vorliegenden Verfahren hat die Botschaft mit den Beschwerdeführenden eine Befragung zu den Gesuchsgründen durchgeführt.</w:t>
      </w:r>
    </w:p>
    <w:p>
      <w:r>
        <w:rPr>
          <w:b/>
        </w:rPr>
        <w:t>E. 4.1</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Das SEM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4.3</w:t>
      </w:r>
    </w:p>
    <w:p>
      <w:r>
        <w:t>Bei der Beurteilung der Elemente der Flüchtlingseigenschaft im Sinne von Art. 3 AsylG und deren Glaubhaftmachung im Sinne von Art. 7 AsylG handelt es sich um Rechtsfragen respektive um einen Beweismassstab, der mittels Gesetzesauslegung zu konkretisieren ist. Dem SEM kommt diesbezüglich kein Ermessen zu (vgl. zur Publikation vorgesehenes Urteil des Bundesverwaltungsgerichts D-103/2014 vom 21. Januar 2015 E. 7.3). Die vorliegend zu beurteilende Frage nach der Gefährdung der Beschwerdeführenden im Sinne von Art. 3 AsylG ist gestützt auf Art. 106 Abs. 1 AsylG somit nach wie vor vollumfänglich überprüfbar.</w:t>
      </w:r>
    </w:p>
    <w:p>
      <w:r>
        <w:rPr>
          <w:b/>
        </w:rPr>
        <w:t>E. 5.1</w:t>
      </w:r>
    </w:p>
    <w:p>
      <w:r>
        <w:t>Die Vorinstanz prüfte in der angefochtenen Verfügung die Glaubhaftigkeit der Darlegungen der Beschwerdeführenden nicht explizit und stellte fest, ihren Vorbringen komme ohnehin keine Asylrelevanz zu.</w:t>
      </w:r>
    </w:p>
    <w:p>
      <w:r>
        <w:rPr>
          <w:b/>
        </w:rPr>
        <w:t>E. 5.2</w:t>
      </w:r>
    </w:p>
    <w:p>
      <w:r>
        <w:t>Gemäss ständiger Rechtsprechung des Bundesverwaltungsgerichts sind unter anderem Personen, die verdächtigt werden, mit den LTTE in Verbindung gestanden zu haben, einer erhöhten Verfolgungsgefahr ausgesetzt (vgl. BVGE 2011/24 E. 8.1). In seinem Urteil D-1470/2014 vom 5. Juni 2014 stellte das Bundesverwaltungsgericht in E. 6.4.4 mit Verweis auf Berichte internationaler Organisationen fest, die Lage in Sri Lanka habe sich seit dem Ende des Krieges im Jahr 2009 in menschenrechtlicher Hinsicht nicht verbessert. Ebenso sei keinesfalls von einem abnehmenden Verfolgungsinteresse des Staates gegenüber Personen mit vermeintlichen oder tatsächlichen LTTE-Verbindungen auszugehen.</w:t>
      </w:r>
    </w:p>
    <w:p>
      <w:r>
        <w:rPr>
          <w:b/>
        </w:rPr>
        <w:t>E. 5.3</w:t>
      </w:r>
    </w:p>
    <w:p>
      <w:r>
        <w:t>Der Beschwerdeführer hat geltend gemacht, für diese Organisation bis 1996 tätig gewesen zu sein. Nach seiner Festnahme 2008 und dem Lageraufenthalt sei er zur Familie zurückgekehrt. Wegen der Vorsprache durch Sicherheitskräfte hätten sie den Wohnort wechseln müssen.</w:t>
      </w:r>
    </w:p>
    <w:p>
      <w:r>
        <w:rPr>
          <w:b/>
        </w:rPr>
        <w:t>E. 5.3.1</w:t>
      </w:r>
    </w:p>
    <w:p>
      <w:r>
        <w:t>Aufgrund des geltend gemachten LTTE-Profils kann respektive muss beim Beschwerdeführer von einem allenfalls erhöhten Gefährdungspotenzial ausgegangen werden. Allerdings liegen seine letzten Aktivitäten für die LTTE mittlerweile bald 20 Jahre zurück. Dass ihn unbekannte Dritte respektive die Sicherheitskräfte wiederholt kontrollierten beziehungsweise zu kontrollieren versuchten, ist aber an sich durchaus realistisch. Hingegen verneint die Vorinstanz zu Recht die asylrechtliche Intensität der geltend gemachten Behelligungen. So wurde der Beschwerdeführer gemäss seinen Angaben seit der Entlassung aus dem behördlichen Gewahrsam 2009 weder misshandelt noch festgenommen. Im Zusammenhang mit den Nachstellungen gab er an, er habe die Nächte jeweils am Arbeitsplatz verbracht. Auf Nachfragen vermittelte er aber den Eindruck, dies nicht aus sicherheitsmässigen, sondern beruflichen Gründen getan zu haben (A 13/15 S. 6). Zudem legte er dar, die genannten Personen hätten gewusst, wo er arbeite (a.a.O. S. 5), was diesen ermöglicht hätte, seiner dort habhaft zu werden, wenn sie mit asylrelevanter Intensität gegen ihn hätten vorgehen wollen. Demzufolge bestehen auch keine konkreten Anhaltspunkte für begründete Furcht vor asylrelevanter Verfolgung. Seine subjektiven Ängste vor einer Eskalation der seiner Ehefrau gegenüber ausgeübten Schikanen und Drohungen sind zwar nachvollziehbar. Dass eine solche bevorstehen würde, kann den Akten nach dem Gesagten aber nicht entnommen werden. Ferner ist nachvollziehbar, dass der Beschwerdeführer wegen (...) vor Ort ein eingeschränktes Leben führen muss. Aber auch dadurch ist noch kein Schutzbedürfnis im hier relevanten Sinne dargetan.</w:t>
      </w:r>
    </w:p>
    <w:p>
      <w:r>
        <w:rPr>
          <w:b/>
        </w:rPr>
        <w:t>E. 5.3.2</w:t>
      </w:r>
    </w:p>
    <w:p>
      <w:r>
        <w:t>Die Beschwerdeführerin macht eine Reflexverfolgung wegen ihres Mannes geltend. Die von ihr erlebten Vorsprachen und Drohungen haben sie naheliegenderweise verängstigt; dass die Drohenden aber die Absicht gehabt hätten, ihre Drohungen umzusetzen und ihren Mann asylrelevant zu behelligen, ist nach dem Gesagten und gestützt auf die bestehende Aktenlage zu verneinen. Auch im Zusammenhang mit der thematisierten Landstreitigkeit mit den Behörden, in welcher sie ihr Vorhaben, an ihr Land zu kommen, aufgegeben habe, sind keine konkret drohenden Verfolgungsmassnahmen zu erkennen.</w:t>
      </w:r>
    </w:p>
    <w:p>
      <w:r>
        <w:rPr>
          <w:b/>
        </w:rPr>
        <w:t>E. 5.3.3</w:t>
      </w:r>
    </w:p>
    <w:p>
      <w:r>
        <w:t>Die Tochter der Beschwerdeführenden dürfte durch die von ihren Eltern thematisierten Drohungen ebenfalls eingeschüchtert worden sein. Hingegen machen ihre Eltern nicht geltend, sie sei darüber hinaus Verfolgungshandlungen ausgesetzt gewesen.</w:t>
      </w:r>
    </w:p>
    <w:p>
      <w:r>
        <w:rPr>
          <w:b/>
        </w:rPr>
        <w:t>E. 5.4</w:t>
      </w:r>
    </w:p>
    <w:p>
      <w:r>
        <w:t>Das SEM kommt im Entscheid ferner zum Schluss, die Beschwerdeführenden hätten die Möglichkeit, sich in einem anderen Landesteil niederzulassen, um den geschilderten Behelligungen zu entgehen. Diese Sichtweise ist grundsätzlich zu teilen. Allerdings erscheint eine solche Schutzsuche respektive -findung im Lichte obenstehender Erwägungen an sich nicht als erforderlich.</w:t>
      </w:r>
    </w:p>
    <w:p>
      <w:r>
        <w:rPr>
          <w:b/>
        </w:rPr>
        <w:t>E. 5.5</w:t>
      </w:r>
    </w:p>
    <w:p>
      <w:r>
        <w:t>Zusammenfassend ist festzustellen, dass es den Beschwerdeführenden nicht gelungen ist, eine aktuelle Gefährdung aus asylrelevanten Motiven in Sri Lanka aufzuzeigen, die die Bewilligung der Einreise in die Schweiz rechtfertigen würde. Die eigereichten Beweismittel führen zu keinem anderen Ergebnis. Die Beschwerdeführenden sind daher im gegenwärtigen Zeitpunkt nicht schutzbedürftig im Sinne von aArt. 20 AsylG i.V.m. Art. 3 AsylG. Das SEM hat ihnen demnach zu Recht die Einreise in die Schweiz verweigert und ihre Asylgesuche abgelehnt.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die Kosten grundsätzlich den Beschwerdeführenden aufzuerlegen (Art. 63 Abs. 1 VwVG). Aus verwal­tungsökonomischen Gründen sowie in Anwendung von Art. 63 Abs. 1 in fine VwVG und Art. 6 Abs. 1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