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D-2704/2022 vom 13. Juni 2022</w:t>
      </w:r>
    </w:p>
    <w:p>
      <w:r>
        <w:t>Bundesverwaltungsgericht, 2022-06-13, IT</w:t>
      </w:r>
    </w:p>
    <w:p>
      <w:r>
        <w:rPr>
          <w:b/>
        </w:rPr>
        <w:t xml:space="preserve">Quelle: </w:t>
      </w:r>
      <w:r>
        <w:t>https://mcp.opencaselaw.ch/entscheid/bvger_D-2704_2022_d20220613</w:t>
      </w:r>
    </w:p>
    <w:p>
      <w:r>
        <w:t>FR: TAF D-2704/2022 du 13 juin 2022</w:t>
      </w:r>
    </w:p>
    <w:p>
      <w:r>
        <w:t>IT: TAF D-2704/2022 del 13 giugno 2022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 | Asilo (non entrata nel merito / procedura Dublino) ed allontanamento; decisione della SEM del 13 giugno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750.-, sono poste a carico della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alla ricorrente, alla SEM e all'autorità cantonale. Il giudice unico: Il cancelliere: Daniele Cattaneo Lorenzo Rapelli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