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D-2702/2013 vom 17. Mai 2013</w:t>
      </w:r>
    </w:p>
    <w:p>
      <w:r>
        <w:t>Bundesverwaltungsgericht, 2013-05-17, FR</w:t>
      </w:r>
    </w:p>
    <w:p>
      <w:r>
        <w:rPr>
          <w:b/>
        </w:rPr>
        <w:t xml:space="preserve">Quelle: </w:t>
      </w:r>
      <w:r>
        <w:t>https://mcp.opencaselaw.ch/entscheid/bvger_D-2702_2013</w:t>
      </w:r>
    </w:p>
    <w:p>
      <w:r>
        <w:t>FR: TAF D-2702/2013 du 17 mai 2013</w:t>
      </w:r>
    </w:p>
    <w:p>
      <w:r>
        <w:t>IT: TAF D-2702/2013 del 17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D-2702/2013 Arrêt du 17 mai 2013 Composition Gérard Scherrer, juge unique, avec l'approbation de François Badoud, juge ; Michel Jaccottet, greffier. Parties A._______, né le (...), Tunisie, recourant, contre Office fédéral des migrations (ODM), Quellenweg 6, 3003 Berne, autorité inférieure . Objet Asile (non-entrée en matière) et renvoi (Dublin) ; décision de l'ODM du 30 avril 2013 / N [...]. Vu la demande d'asile déposée en Suisse par A._______ en date du 9 mars 2013, le procès-verbal d'audition du 27 mars 2013, la décision du 30 avril 2013, notifiée le 6 mai suivant, par laquelle l'ODM, en se fondant sur l'art. 34 al. 2 let. d de la loi du 26 juin 1998 sur l'asile (LAsi, RS 142.31), n'est pas entré en matière sur la demande d'asile de l'intéressé et a prononcé son transfert vers l'Italie, le recours, posté en date du 13 mai 2013, par lequel l'intéressé a conclu à l'annulation de la décision précitée, à la reconnaissance de la qualité de réfugié et à l'octroi de l'asile, subsidiairement de l'admission provisoire, et a demandé la restitution de l'effet suspensif et l'octroi de l'assistance judiciaire partielle, respectivement la dispense de toute avance de frais, la réception du dossier de première instance par le Tribunal administratif fédéral (le Tribunal), le 15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tendant à la reconnaissance de la qualité de réfugié et à l'octroi de l'asile, subsidiairement de l'admission provisoire, sont donc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selon le résultat des investigations entreprises par l'ODM et les déclarations du recourant, celui-ci est arrivé en Italie le 5 avril 2011 et a été mis au bénéfice d'un permis de séjour par les autorités de ce pays, puis s'est rendu en France, est retourné en Italie et finalement a rejoint la Suisse le 9 mars 2013, que, le 12 avril 2013, l'ODM a présenté aux autorités italiennes compétentes une requête aux fins de prise en charge fondée sur l'art. 9 al. 4 du règlement Dublin II, qu'en date du 30 avril 2013, ces autorités ont accepté ladite requête, que dès lors, la compétence de l'Italie est acquise, que ce point n'est du reste pas contesté, que, cela étant, le recourant, qui soutient craindre pour sa vie s'il était renvoyé en Tunisie, n'a fourni aucune indication selon laquelle l'Italie - partie à la Convention de sauvegarde des droits de l'homme et des libertés fondamentales du 4 novembre 1950 (CEDH, RS 0.101), à celle du 10 décembre 1984 contre la torture et autres peines ou traitements cruels, inhumains ou dégradants (Conv. torture, RS 0.105), 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le cas échéant, il lui appartiendra de soulever devant les autorités de cet Etat, en utilisant les voies de droit adéquates, les empêchements qu'il verrait à son éventuel renvoi dans son pays d'origine ou dans un Etat tiers,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l'Italie demeure l'Etat responsable de l'examen de la demande d'asile du recourant et est tenu de le prendre en charge dans les conditions prévues à l'art. 19 de ce règlement,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qu'étant statué immédiatement sur le fond, les demandes tendant à l'octroi de l'effet suspensif et à la dispense du paiement de l'avance des frais de procédure sont sans objet, que les conclusions du recours étant d'emblée vouées à l'échec, la demande d'assistance judiciaire partielle est rejetée,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d'exemption du paiement de l'avance de frais sont sans objet. 3. La demande d'octroi de l'assistance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