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D-269/2016 vom 18. Oktober 2016</w:t>
      </w:r>
    </w:p>
    <w:p>
      <w:r>
        <w:t>Bundesverwaltungsgericht, 2016-10-18, FR</w:t>
      </w:r>
    </w:p>
    <w:p>
      <w:r>
        <w:rPr>
          <w:b/>
        </w:rPr>
        <w:t xml:space="preserve">Quelle: </w:t>
      </w:r>
      <w:r>
        <w:t>https://mcp.opencaselaw.ch/entscheid/bvger_D-269_2016</w:t>
      </w:r>
    </w:p>
    <w:p>
      <w:r>
        <w:t>FR: TAF D-269/2016 du 18 octobre 2016</w:t>
      </w:r>
    </w:p>
    <w:p>
      <w:r>
        <w:t>IT: TAF D-269/2016 del 18 ottobre 2016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</w:t>
      </w:r>
    </w:p>
    <w:p>
      <w:r>
        <w:rPr>
          <w:b/>
        </w:rPr>
        <w:t>E. 2</w:t>
      </w:r>
    </w:p>
    <w:p>
      <w:r>
        <w:t>Les frais de procédure, d'un montant de 1'000 francs, sont mis à la charge des recourants et prélevés sur le montant de l'avance de frais payée le (...) 2016.</w:t>
      </w:r>
    </w:p>
    <w:p>
      <w:r>
        <w:rPr>
          <w:b/>
        </w:rPr>
        <w:t>E. 3</w:t>
      </w:r>
    </w:p>
    <w:p>
      <w:r>
        <w:t>Le présent arrêt est adressé aux recourants,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