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D-2693/2011 vom 17. Juni 2011</w:t>
      </w:r>
    </w:p>
    <w:p>
      <w:r>
        <w:t>Bundesverwaltungsgericht, 2011-06-17, DE</w:t>
      </w:r>
    </w:p>
    <w:p>
      <w:r>
        <w:rPr>
          <w:b/>
        </w:rPr>
        <w:t xml:space="preserve">Quelle: </w:t>
      </w:r>
      <w:r>
        <w:t>https://mcp.opencaselaw.ch/entscheid/bvger_D-2693_2011</w:t>
      </w:r>
    </w:p>
    <w:p>
      <w:r>
        <w:t>FR: TAF D-2693/2011 du 17 juin 2011</w:t>
      </w:r>
    </w:p>
    <w:p>
      <w:r>
        <w:t>IT: TAF D-2693/2011 del 17 giugno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D-2693/2011law/rep Urteil vom 17. Juni 2011 Besetzung Einzelrichter Walter Lang, mit Zustimmung von Richterin Jenny de Coulon Scuntaro; Gerichtsschreiber Philipp Reimann. Parteien A._______, geboren am (...), Somalia, (...), Beschwerdeführer, gegen Bundesamt für Migration (BFM), Quellenweg 6, 3003 Bern, Vorinstanz. Gegenstand Asyl und Wegweisung; Verfügung des BFM vom 11. April 2011 / N (...). Das Bundesverwaltungsgericht stellt fest, dass der Beschwerdeführer, ein somalischer Staatsangehöriger vom Stamme der B._______ (Subclan: C._______), seine Heimat eigenen Angaben zu­folge am 19. Oktober 2008 verliess und am 30. Oktober 2008 via Äthio­pien und Frankreich in die Schweiz ge­langte, wo er am selben Tag um Asyl nachsuchte, dass das BFM am 20. November 2008 im Transitzentrum D._______ die Personalien des Beschwerdeführers erhob und ihn zum Reiseweg und - summarisch - zu seinen Ausreisegründen befragte (vgl. act. A1/11), dass das BFM ihn am 4. Februar 2010 in E._______ einlässlich zu sei­nen Asylgründen anhörte (vgl. act. A14/10), dass der Beschwerdeführer dabei zur Begründung seines Asylantrages im Wesentlichen vorbrachte, er sei in F._______, Quartier G._______, Subquartier H._______ geboren, wo er nach dem Tode seines Vaters im Jahre 1996 zusammen mit seiner älteren Halbschwester und deren Ehe­mann gelebt habe, dass sein Schwager im Jahre 1999 in jenem Stadtteil ein Ton- und Fotostudio eröffnet habe, dass er selbst seit Ende 1999 bis Mitte des Jahres 2008 die Schule be­sucht habe, dass er seit etwa dem Jahr 2004 nachmittags regelmässig im Musik- und Fotostudio seines Schwagers mitgearbeitet habe, dass dieses Studio im Verlaufe des Jahres 2006 auf Geheiss neu an die Macht gelangter islamistischer Kreise geschlossen worden sei, dass sein Schwager indessen das Studio im Februar 2007 wieder eröffnet habe, nachdem die Islamisten im Januar 2007 von äthiopischen Truppen aus dem Stadtteil G._______ vertrieben worden seien, dass er und sein Schwager deswegen mehrere Male von Untergrundkämpfern bedroht worden seien, die weiterhin Anstoss an ihrem Studio genommen hätten, dass im Juli beziehungsweise August 2007 drei Untergrundkämpfer in ih­rem Studio erschienen seien, sie mit Waffen bedroht und das Studio angezündet hätten, dass er, sein Schwager und ein Kunde aus dem Studio entkommen seien, wobei sein Schwager leicht verletzt worden sei, dass er selbst nach diesem Vorfall in einen anderen Stadtteil in F._______ (I._______-Quartier) umgezogen sei, wo er bei einem Freund seines Vaters gelebt und dort die J._______ besucht habe, dass sein Schwager nach der Zerstörung seines Studios als Soldat bei der Übergangsregierung gearbeitet habe, dass dieser im Februar 2008 von Untergrundkämpfern hingerichtet wor­den sei, dass die Untergrundkämpfer später auch bei seiner Schwester aufge­taucht seien und damit gedroht hätten, auch ihn - den Beschwerdeführer - umzubringen, dass er schliesslich im Oktober 2008 Somalia verlassen habe, nachdem seine Schwester die Geldmittel zur Finanzierung der Schlepperorganisa­tion besorgt habe, dass das BFM mit Verfügung vom 11. April 2011 - eröffnet am 13. April 2011 - feststellte, der Beschwerdeführer erfülle die Flüchtlingseigenschaft nicht, dessen Asylgesuch ablehnte, seine Wegwei­sung aus der Schweiz verfügte, indessen wegen Unzumutbarkeit des Wegweisungsvollzugs seine vorläufige Aufnahme anordnete, dass der Beschwerdeführer am 11. Mai 2011 gegen diese Verfügung Be­schwerde beim Bundesverwaltungsgericht einreichte, worin er bean­tragte, die angefochtene Verfügung sei hinsichtlich der Ziffern 1 und 2 des Dispositivs aufzuheben und ihm in Zuerkennung der Flüchtlingseigen­schaft Asyl zu gewähren, dass er ferner in verfahrensrechtlicher Hinsicht um Gewährung der unent­geltlichen Rechtspflege ersuchte, dass der Beschwerdeführer seiner Rechtsmittelschrift eine Fürsorgeabhängigkeitsbestätigung des TRZ K._______ vom 10. Mai 2011 sowie Kopien eines Artikels der Zeitung L._______ vom 4. Februar 2008 und einer Werbeschrift für das M._______, welche ihm seine in F._______ lebende Schwester per E-Mail zugestellt habe, beifügte, dass der Instruktionsrichter des Bundesverwaltungsgerichts mit Zwischenverfügung vom 18. Mai 2011 das Gesuch um Gewährung der unentgeltlichen Rechtspflege im Sinne von Art. 65 Abs. 1 des Bundesgesetzes vom 20. Dezember 1968 über das Verwaltungsverfah­ren (VwVG, SR 172.021) wegen Aussichtslosigkeit der Beschwerdebegehren abwies und den Beschwerdeführer aufforderte, bis zum 3. Juni 2011 einen Kostenvorschuss von Fr. 600.- zu leisten, verbun­den mit der Androhung, auf die Beschwerde werde nicht eingetreten, wenn der Kostenvorschuss innert Frist nicht bezahlt werde, dass der Beschwerdeführer den Kostenvorschuss am 31. Mai 2011 ein­zahlte,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überzeugend dargelegt hat, weshalb dem Beschwerdeführer seine Verfolgungsvorbringen nicht geglaubt werden können, dass der Beschwerdeführer demgegenüber in der Beschwerde - von der pauschalen Behauptung abgesehen, die beiden von ihm eingereichten Beweismittel würden seine Verfolgungssituation belegen - keinen Ver­such unternommen hat, die von der Vorinstanz namhaft gemachten Widersprüche und Ungereimtheiten plausibel auszuräumen, dass das BFM in seiner Verfügung zunächst zutreffend erwogen hat, die Gesamtvorbringen des Beschwerdeführers erschienen angesichts unter­schiedlicher Angaben zu wesentlichen Punkten als zweifelhaft, da er einerseits angegeben habe, sein Schwager sei im Februar 2008 von Leu­ten der islamischen Gerichte umgebracht worden, weil er das Studio nicht geschlossen habe (vgl. act. A1/11 S. 6 Ziff. 15), andererseits aber erklärt habe, das Studio sei im Jahre 2007 von Leuten der islamischen Gerichte angezündet und zerstört worden, wobei sein Schwager leicht verletzt wor­den sei; letzterer sei im Februar 2008 von Untergrundkämpfern getötet worden, nachdem er bei der Übergangsregierung als Soldat zu arbeiten begonnen habe (vgl. act. A14/10 S. 5 Antw. 34 i.V.m. S. 6 Antw. 43), dass die Aussagen des Beschwerdeführers im Transitzentrum D._______ (act. A1/11) auch nicht als verkürzte Erzählversion seiner Schilderungen beim BFM (act. A14/10) gelten können, sondern als Widerspruch zu be­trachten sind, handelt es sich doch bei der Brandstiftung am Studio des Schwagers um ein zentrales Vorkommnis, das er anlässlich der ersten Befragung im Transitzentrum nicht einmal ansatzweise thematisiert hat (vgl. Entscheidungen und Mitteilungen der Schweizerischen Asylrekurskommission [EMARK] 1993 Nr. 3 S. 11 ff.), dass der Beschwerdeführer darüber hinaus im Transitzentrum die ergänzenden Fragen, ob er "persönlich schon jemals Probleme mit der Übergangsregierung, den äthiopischen Soldaten, irgendwelchen Milizen, der Union der islamischen Gerichte, irgendwelchen Clans oder den Behörden gehabt habe" beziehungsweise ob ihm "sonst noch etwas pas­siert" sei (vgl. act. A1/11 S. 6 Ziff. 15), wohl nicht verneint hätte, wenn ihn im Juli beziehungsweise August 2007 tatsächlich drei Personen im Studio mit Pistolen bedroht und dieses anschliessend in Brand gesetzt hätten, wobei ihm, seinem Schwager und einem ihrer Kunden nur knapp die Ret­tung aus einem Fenster des Studios gelungen sei (vgl. act. A14/10 S. 5 f. Antw. 34 und 43 f.), dass somit die Kernvorbringen des Beschwerdeführers nicht glaubhaft sind, dass überdies ungeachtet der Glaubhaftigkeit dieser Kernvorbringen auf­fällt, dass der Beschwerdeführer erst bei der einlässlichen Anhörung zu den Asylgründen geltend machte, die Milizen hätten nach der Brandstif­tung beziehungsweise nach der Tötung seines Schwagers auch nach ihm gesucht (vgl. act. A14/10 S. 5 Antw. 34 und S. 6/7 Antw. 51 f.), wogegen er bei der ersten Befragung im Transitzentrum die Frage, ob nach der Tö­tung seines Schwagers noch etwas passiert sei, verneint und lediglich an­gefügt hat, er habe nicht gewusst, was er machen sollte und keine Zukunftsperspektive gesehen (vgl. act. A1/11 S. 6 Ziff. 15), dass somit keine glaubhaften Hinweise dafür bestehen, dass er selbst nach der angeblichen Tötung seines Schwagers durch Leute der islami­schen Gerichte beziehungsweise Untergrundkämpfer ebenfalls um sein Leben fürchten musste, dass an dieser Einschätzung auch der mit der Beschwerde und lediglich in Kopie eingereichte Artikel aus der Zeitung L._______ vom 4. Februar 2008, worin ein gewisser N._______ eine Warnung für das M._______ ausgesprochen habe, nichts zu ändern vermag, da sich allein daraus keine Gefährdung für die Person des Beschwerdefüh­rers ableiten lässt, dass es dem Beschwerdeführer somit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BFM in seiner Verfügung vom 11. April 2011 die vorläufige Auf­nahme des Beschwerdeführers wegen Unzumutbarkeit des Wegweisungsvollzugs angeordnet hat, weshalb sich weitere Ausführungen zur Frage der Durchführbarkeit des Wegweisungsvollzugs erübrigen,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 Verfahrenskosten durch den am 31. Mai 2011 geleisteten Kostenvorschuss in Höhe von Fr. 600.- gedeckt und mit diesem zu verrechnen sind. (Dispositiv nächste Seite) Demnach erkennt das Bundesverwaltungsgericht: 1. Die Beschwerde wird abgewiesen. 2. Die Verfahrenskosten von Fr. 600.- werden dem Beschwerdeführer aufer­legt. Diese sind durch den geleisteten Kostenvorschuss in selber Höhe gedeckt und werden mit diesem verrechnet. 3.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