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D-2692/2010 vom 20. Oktober 2011</w:t>
      </w:r>
    </w:p>
    <w:p>
      <w:r>
        <w:t>Bundesverwaltungsgericht, 2011-10-20, DE</w:t>
      </w:r>
    </w:p>
    <w:p>
      <w:r>
        <w:rPr>
          <w:b/>
        </w:rPr>
        <w:t xml:space="preserve">Quelle: </w:t>
      </w:r>
      <w:r>
        <w:t>https://mcp.opencaselaw.ch/entscheid/bvger_D-2692_2010</w:t>
      </w:r>
    </w:p>
    <w:p>
      <w:r>
        <w:t>FR: TAF D-2692/2010 du 20 octobre 2011</w:t>
      </w:r>
    </w:p>
    <w:p>
      <w:r>
        <w:t>IT: TAF D-2692/2010 del 20 ottobre 2011</w:t>
      </w:r>
    </w:p>
    <w:p>
      <w:pPr>
        <w:pStyle w:val="Heading2"/>
      </w:pPr>
      <w:r>
        <w:t>Regeste</w:t>
      </w:r>
    </w:p>
    <w:p>
      <w:r>
        <w:t>Asyl und Wegweisung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der Beschwerdeführerin aufer­legt.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Beschwerdeführerin, das BFM und die zustän­dige kantonale Behörde. Die Einzelrichterin: Der Gerichtsschreiber: Nina Spälti Giannakitsas Patrick Weber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