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D-2691/2012 vom 22. Mai 2012</w:t>
      </w:r>
    </w:p>
    <w:p>
      <w:r>
        <w:t>Bundesverwaltungsgericht, 2012-05-22, DE</w:t>
      </w:r>
    </w:p>
    <w:p>
      <w:r>
        <w:rPr>
          <w:b/>
        </w:rPr>
        <w:t xml:space="preserve">Quelle: </w:t>
      </w:r>
      <w:r>
        <w:t>https://mcp.opencaselaw.ch/entscheid/bvger_D-2691_2012</w:t>
      </w:r>
    </w:p>
    <w:p>
      <w:r>
        <w:t>FR: TAF D-2691/2012 du 22 mai 2012</w:t>
      </w:r>
    </w:p>
    <w:p>
      <w:r>
        <w:t>IT: TAF D-2691/2012 del 22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D-2691/2012 Urteil vom 22. Mai 2012 Besetzung Einzelrichter Martin Zoller, mit Zustimmung von Richter Robert Galliker; Gerichtsschreiber Daniel Widmer. Parteien A._______, geboren (...), (...), Georgien (Russland), (...), Beschwerdeführer, gegen Bundesamt für Migration (BFM), Quellenweg 6, 3003 Bern, Vorinstanz . Gegenstand Nichteintreten auf Asylgesuch und Wegweisung(Dublin-Verfahren); Verfügung des BFM vom 4. Mai 2012 / N (...). Das Bundesverwaltungsgericht stellt fest, dass der Beschwerdeführer am 18. März 2012 in der Schweiz um Asyl nachsuchte, dass ihm anlässlich der Kurzbefragung im Empfangs- und Verfahrenszentrum B._______ vom 4. April 2012 gestützt auf seine Aussagen und auf einen Eurodac-Treffer vom (...) in Litauen, wo er gleichentags um Asyl nachgesucht hatte, das rechtliche Gehör zu einer allfälligen Wegweisung nach Litauen gewährt wurde, dass er dabei ausführte, er habe in Litauen keine (...) erhalten, zudem sei er im Krieg (...) gewesen und in Litauen würden sich (...), welche (...), dass bezüglich der weiteren Aussagen beziehungsweise der Einzelheiten des rechtserheblichen Sachverhalts auf das Protokoll bei den Akten verwiesen wird (...), dass das BFM aufgrund der erwähnten Daktyloskopierung (Eurodac) des Beschwerdeführers in Litauen am (...) ein Übernahmeersuchen an die litauischen Behörden stellte, welchem diese am (...) zustimmten, dass das Bundesamt in Anwendung von Art. 34 Abs. 2 Bst. d des Asylgesetzes vom 26. Juni 1998 (AsylG, SR 142.31) auf das Asylgesuch mit Verfügung vom 4. Mai 2012 - eröffnet am 11. Mai 2012 - nicht eintrat, die Wegweisung des Beschwerdeführers nach Litauen und den Wegweisungsvollzug anordnete und gleichzeitig feststellte, dass einer allfälligen Beschwerde keine aufschiebende Wirkung zukomme, dass das BFM zur Begründung im Wesentlichen anführte, Litauen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Litauen der Übernahme des Beschwerdeführers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habe, die Zuständigkeit zur Durchführung des Asyl- und Wegweisungsverfahrens bei Litauen liege, dass die Rückführung - vorbehältlich einer allfälligen Unterbrechung oder Verlängerung gemäss Art. 19 f. Dublin-II-VO - bis spätestens am 4. No-vember 2012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Litauen keine Hinweise auf eine Verletzung von Art. 3 der Konvention vom 4. November 1950 zum Schutze der Menschenrechte und Grundfreiheiten (EMRK, SR 0.101) bestehen würden, dass die medizinische Grundversorgung in Litauen grundsätzlich gewährleistet sei, mithin keine Hinweise vorlägen, dass dieser Staat seinen Verpflichtungen im Rahmen der Dublin-II-VO nicht auch in medizinischer Hinsicht nachkommen würde und der Beschwerdeführer demnach gehalten sei, sich für eine allfällig notwendige medizinische Behandlung an die zuständigen Stellen zu wenden, dass Litauen ein Rechtsstaat mit funktionierenden polizeilichen Behörden sei, welche als schutzwillig und schutzfähig gelten würden, weshalb sich der Beschwerdeführer bei Furcht vor Übergriffen durch Privatpersonen oder im Falle von tatsächlich erfolgten derartigen Übergriffen an die zuständigen Stellen wenden könnte, dass mithin die Aussagen des Beschwerdeführers die Zumutbarkeit des Wegweisungsvollzugs nach Litauen nicht zu widerlegen vermöchten, dass der Wegweisungsvollzug zudem technisch möglich und praktisch durchführbar sei, dass der Beschwerdeführer gegen die Verfügung des BFM vom 4. Mai 2012 mit Eingabe vom 16. Mai 2012 (Datum des Poststempels) gegen diese Verfügung beim Bundesverwaltungsgericht Beschwerde erhob und sinngemäss beantragte, die angefochtene Verfügung sei aufzuheben und das Amt anzuweisen, sein Recht zum Selbsteintritt auszuüben und sich für das vorliegende Asylverfahren für zuständig zu erachten, dass der Beschwerdeführer im Wesentlichen vorbrachte, er würde in Litauen mit dem Tod bedroht, da sich dort ein Offizier der Armee Ossetiens aufhalte, welcher ihn bereits entführt und versucht hätte, ihn umzubringen, dass ihm die Flucht gelungen sei und er seither versuche, in einem Land Asyl zu erhalten, dass (...), dass ihm in Litauen Asyl gewährt worden sei, jedoch (...), dass er schliesslich ärztliche Unterstützung benötige, da er an (...) leide, dass die vorinstanzlichen Akten am 21. Mai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 was in casu nicht zutrifft -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Litauen und die ausdrückliche Zustimmung Litauens zur Rückübernahme des Beschwerdeführers aufgrund der Aktenlage feststehen, dass die geltend gemachten Asylgründe daher in Litauen, das staatsvertraglich für das vorliegende Verfahren zuständig ist, zu prüfen sein werden, dass Litauen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Litauen sich nicht an die daraus resultierenden völkerrechtlichen Verpflichtungen, insbesondere an das Rückschiebungsverbot, halten würde, dass Litauen wie jeder Dublin-Staat die Verfahrens- und Aufnahmerichtlinien in Landesrecht umgesetzt hat, und davon ausgegangen werden darf, der Beschwerdeführer finde dort grundsätzlich adäquate Betreuung und ein rechtsstaatlich konformes Asylverfahren,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Litauen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in den für die Prüfung des Asylgesuchs zuständigen Staat regelmässig bereits Voraussetzung (und nicht erst Regelfolge) des Nichteintretensentscheids und hier nicht mehr zu prüfen ist (BVGE 2010/45 E. 10.2),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