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D-268/2013 vom 22. Januar 2013</w:t>
      </w:r>
    </w:p>
    <w:p>
      <w:r>
        <w:t>Bundesverwaltungsgericht, 2013-01-22, DE</w:t>
      </w:r>
    </w:p>
    <w:p>
      <w:r>
        <w:rPr>
          <w:b/>
        </w:rPr>
        <w:t xml:space="preserve">Quelle: </w:t>
      </w:r>
      <w:r>
        <w:t>https://mcp.opencaselaw.ch/entscheid/bvger_D-268_2013</w:t>
      </w:r>
    </w:p>
    <w:p>
      <w:r>
        <w:t>FR: TAF D-268/2013 du 22 janvier 2013</w:t>
      </w:r>
    </w:p>
    <w:p>
      <w:r>
        <w:t>IT: TAF D-268/2013 del 22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D-268/2013 law/auj Urteil vom 22. Januar 2013 Besetzung Einzelrichter Walter Lang, mit Zustimmung von Richter Thomas Wespi; Gerichtsschreiberin Jacqueline Augsburger. Parteien A.______, geboren am (...), Nigeria, (...), Beschwerdeführer, gegen Bundesamt für Migration (BFM), Quellenweg 6, 3003 Bern, Vorinstanz . Gegenstand Nichteintreten auf Asylgesuch und Wegweisung (Dublin-Verfahren); Verfügung des BFM vom 7. Januar 2013 / N (...). Das Bundesverwaltungsgericht stellt fest, dass der Beschwerdeführer am 8. Dezember 2012 in der Schweiz um Asyl nachsuchte, dass das BFM mit Verfügung vom 7. Januar 2013 - eröffnet am 16. Januar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englischsprachiger Eingabe vom 16. Januar 2013 ans BFM darum bat, für drei Wochen in der Schweiz bleiben zu dürfen, das das BFM das Schreiben des Beschwerdeführers zusammen mit den vorinstanzlichen Akten zuständigkeitshalber ans Bundesverwaltungsgericht übermittelte, wo sie am 21. Januar 2013 eingingen,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er seine Eingabe innert der Frist von fünf Arbeitstagen (Art. 108 Abs. 2 AsylG) an die Vorinstanz richtete, womit die Rechtsmittelfrist als gewahrt gilt (vgl. Art. 21 Abs. 2 VwVG), dass er im englischsprachigen und unterzeichneten Schreiben vom 16. Januar 2013 sinngemäss um Aufhebung des vorinstanzlichen Entscheides ersuchte mit der Begründung, in Italien kümmere sich niemand um ihn,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 Begründung entnehmen lassen, dass daher auf die ansonsten frist- und formgerecht eingereichte Beschwerde einzutreten ist (Art. 108 Abs. 2 AsylG i.V.m. Art. 21 Abs. 2 VwVG;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zu entnehmen ist, dass der Beschwerdeführer illegal in das Hoheitsgebiet der Dublin-Staaten eingereist ist, er am 14. August 2011 in Lampedusa aufgegriffen worden ist, am 8. November 2011 in Crotone um Asyl ersucht hat und entsprechend in der EURODAC-Datenbank erfasst worden ist (vgl. BFM-act. A4/1), dass somit die erste Asylantragsstellung gemäss Art. 4 Abs. 1 Dublin-II-Verordnung in Italien erfolgte, dass der Beschwerdeführer anlässlich der summarischen Befragung vom 14. Dezember 2012 zunächst bestritt, in Italien um Asyl ersucht zu haben, und später aussagte, von den italienischen Behörden einen positiven Asylentscheid sowie eine Aufenthaltsbewilligung bis Juni 2013 erhalten zu haben, dass ein Nichteintretensentscheid gestützt auf Art. 32 Abs. 2 Bst. d AsylG ausgeschlossen ist, wenn der Gesuchsteller bereits von einem anderen Mitgliedstaat der Dublin-II-Verordnung als Flüchtling anerkannt worden ist (vgl. BVGE 2010/56 E. 2.2 S. 813 f.), dass die Vorinstanz in der angefochtenen Verfügung der Behauptung des Beschwerdeführers, Italien habe ihn als Flüchtling anerkannt, mit zutreffender Begründung keinen Glauben geschenkt und die Anwendbarkeit der Dublin-II-Verordnung festgestellt hat, zumal die diesbezüglichen Aussagen des Beschwerdeführers als unglaubhaft zu erachten sind und sich aus den Akten keinerlei Hinweise auf eine Asylgewährung in Italien ergeben, dass das BFM aufgrund der Einträge in der EURODAC-Datenbank die italienischen Behörden am 19. Dezember 2012 gestützt auf Art. 16 Abs. 1 Bst. c Dublin-II-Verordnung um Wiederaufnahme des Beschwerdeführers (vgl. Art. 20 Dublin-II-Verordnung) ersuchte (vgl. act. A12/5), dass die italienischen Behörden innerhalb der in Art. 20 Abs. 1 Bst. b Dublin-II-Verordnung vorgesehenen Frist das Übernahmeersuchen des BFM unbeantwortet liessen, womit sie die Zuständigkeit Italiens implizit anerkannten (vgl. Art. 20 Abs. 1 Bst. c Dublin-II-Verordnung), dass das Bundesamt daher Italien zu Recht als für die Durchführung des Asylverfahrens zuständig erachtet hat, dass der Beschwerdeführer weder im Rahmen des vorinstanzlichen Verfahrens noch in seiner Beschwerde die Zuständigkeit Italiens explizit bestreitet, dass er anlässlich der Gehörsgewährung am 14. Dezember 2012 sowie in der Beschwerde geltend macht, in Italien habe sich niemand um ihn gekümmert, er habe dort keine Arbeit und keine Wohnung erhalten und für seinen Lebensunterhalt betteln müssen, dass er die Schweiz gekommen sei, um hier eine Arbeit zu finden, und die Schweizer Behörden ihm eine Unterkunft und ein wenig Geld für Lebensmittel geben würden, dass diese Einwände jedoch einen Selbsteintritt der Schweiz gemäss Art. 3 Abs. 2 Dublin-II-Verordnung nicht zu rechtfertigen vermögen, dass Italien unter anderem Signatarstaat der FK und der EMRK ist und die FoK ratifiziert hat und keine konkreten Hinweise dafür bestehen, der italienische Staat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der Beschwerdeführer an der summarischen Befragung einräumte, sich nicht an karitative Einrichtungen gewandt zu haben (vgl. act. A7/10 S. 6), dass vorliegend denn auch keine konkreten Anhaltspunkte ersichtlich sind, die darauf hindeuten, dass der junge und gesunde Beschwerdeführer im Falle einer Rückkehr nach Italien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daher den Vollzug der Wegweisung nach Italien zu Recht als zulässig, zumutbar und möglich bezeichnet hat,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