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D-2683/2021 vom 28. Juni 2021</w:t>
      </w:r>
    </w:p>
    <w:p>
      <w:r>
        <w:t>Bundesverwaltungsgericht, 2021-06-28, FR</w:t>
      </w:r>
    </w:p>
    <w:p>
      <w:r>
        <w:rPr>
          <w:b/>
        </w:rPr>
        <w:t xml:space="preserve">Quelle: </w:t>
      </w:r>
      <w:r>
        <w:t>https://mcp.opencaselaw.ch/entscheid/bvger_D-2683_2021</w:t>
      </w:r>
    </w:p>
    <w:p>
      <w:r>
        <w:t>FR: TAF D-2683/2021 du 28 juin 2021</w:t>
      </w:r>
    </w:p>
    <w:p>
      <w:r>
        <w:t>IT: TAF D-2683/2021 del 28 giugno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D-2683/2021 Arrêt du 28 juin 2021 Composition Gérard Scherrer, juge unique, avec l'approbation de Yanick Felley, juge ; Michel Jaccottet, greffier. Parties A._______, né le (...) alias B._______, né le (...), alias C._______, né le (...), Ethiopie, représenté par Rêzan Zehrê, Caritas Suisse, recourant, contre Secrétariat d'Etat aux migrations (SEM), Quellenweg 6, 3003 Berne, autorité inférieure. Objet Exécution du renvoi (recours réexamen); décision du SEM du 10 mai 2021 / N (...). Vu la demande d'asile déposée en Suisse, le 13 septembre 2015, par A._______, la décision du 3 novembre 2017, par laquelle le SEM a rejeté la demande d'asile présentée par l'intéressé, prononcé son renvoi de Suisse et ordonné l'exécution de cette mesure, l'arrêt D-6931/2017 du 10 janvier 2018, par lequel le Tribunal administratif fédéral (ci-après, le Tribunal) a rejeté le recours interjeté contre cette décision, la demande de réexamen de l'intéressé du 22 février 2018, rejetée par décision du SEM du 6 avril 2018, l'arrêt du Tribunal D-2722/2018 du 17 mai 2018, rejetant le recours interjeté contre ladite décision, la nouvelle demande de l'intéressé du 12 décembre 2018, qualifiée de « demande multiple » par le SEM, et sur laquelle il n'est pas entré en matière par décision du 12 février 2019, l'arrêt du Tribunal D-908/2019 du 22 mars 2019, déclarant le recours interjeté contre cette décision irrecevable, l'avance de frais n'ayant pas été versée, la nouvelle demande de réexamen de l'intéressé du 24 mars 2020, sur laquelle le SEM n'est pas entré en matière, par décision du 3 avril 2020, l'arrêt du Tribunal D-1991/2020 du 21 avril 2020, déclarant irrecevable le recours interjeté contre cette décision, la nouvelle demande de réexamen du 31 mars 2021 et le rapport médical du Centre de psychiatrie et psychothérapie « D._______ » du 24 mars 2021, la décision du 10 mai 2021, notifiée le lendemain, par laquelle le SEM a rejeté ladite demande, constaté l'entrée en force et le caractère exécutoire de sa décision du 3 novembre 2017 ainsi que l'absence d'effet suspensif d'un éventuel recours, le recours du 8 juin 2021, par lequel l'intéressé, tout en sollicitant l'octroi de mesures provisionnelles urgentes, la dispense de l'avance de frais et l'assistance judiciaire totale, a conclu à l'annulation de la décision du SEM du 3 novembre 2017, ainsi qu'au prononcé d'une admission provisoire, les documents produits à l'appui du recours, à savoir l'attestation de suivi du Centre de psychiatrie et psychothérapie « D._______ » du 5 décembre 2017, les rapports médicaux dudit Centre des 17 janvier et 23 mai 2018, des 27 février et 21 avril 2020, ainsi que du 24 mars 2021, l'ordonnance du 10 juin 2021, par laquelle le Tribunal a suspendu provisoirement l'exécution du renvoi de l'intéressé,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art. 108 al. 6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toujours valable (cf. ATAF 2014/39, consid. 4.6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(art. 111b al. 4 et art. 111c al. 2 LAsi ; voir également ATF 136 II 177 consid. 2.1), qu'en l'espèce, à l'appui de sa demande de reconsidération, l'intéressé fait valoir une aggravation de son état de santé depuis la décision du SEM du 3 novembre 2017, au point que l'exécution de son renvoi ne serait plus licite, respectivement exigible, qu'il a produit un rapport médical du 24 mars 2021, dont il ressort qu'il souffre d'un état de stress post-traumatique (F43.1) ainsi que d'une schizophrénie indifférenciée (F20.3) ; que le traitement actuel consiste en de la pharmacothérapie, en divers traitements psychotropes ainsi qu'en une surveillance hebdomadaire de son état psychique, à savoir un traitement psychothérapeutique et psychiatrique à long terme, que malgré le suivi psychothérapeutique rapproché et l'introduction d'un traitement pharmacologique de type psychotrope, son état psychique aurait évolué de manière défavorable depuis janvier 2021, avec la présence d'une décompensation psychotique et une augmentation des hallucinations et des angoisses massives avec des troubles du sommeil, que, 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 que, dans la mesure où ses problèmes médicaux peuvent être pris en charge en Ethiopie,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requête no 41738/10, § 178 et 183), qu'il n'a en effet aucunement établi qu'il serait privé de tout soin médical, que dès lors, l'exécution du renvoi du recourant sous forme de refoulement ne transgresse aucun engagement de la Suisse relevant du droit international, de sorte qu'elle demeure licite (art. 44 LAsi et art. 83 al. 3 LEI), qu'ensuite, selon l'art. 83 al. 4 LEI, l'exécution de la décision peut ne pas être raisonnablement exigée si le renvoi ou l'expulsion de l'étranger dans son pays d'origine ou de provenance le met concrètement en danger, par exemple en cas de nécessité médicale ; que dans ce cadre, cette disposition s'applique aux personnes pour qui un retour reviendrait à les mettre concrètement en danger, notamment parce qu'elles ne pourraient plus recevoir les soins dont elles ont besoin (cf. ATAF 2014/26 consid. 7.3 à 7.10 ; 2011/50 consid. 8.1 à 8.3), que selon une jurisprudence constante, l'exécution du renvoi ne devient inexigible au sens de l'art. 83 al. 4 LEI que dans la mesure où les personnes atteintes dans leur santé ne pourraient plus recevoir les soins essentiels garantissant des conditions minimales d'existence, que par soins essentiels, il faut entendre les soins de médecine générale et d'urgence absolument nécessaires à la garantie de la dignité humaine,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qu'en l'espèce, dans son arrêt D-2722/2018 du 17 mai 2018, le Tribunal a jugé que la schizophrénie indifférenciée était traitable en Ethiopie, considération non remise en cause dans l'arrêt D-1991/2020 du 21 avril 2021, que le recourant n'a allégué aucun élément pertinent ni produit des moyens de preuve susceptibles de remettre en cause les possibilités de traitements dans son pays, que, bien qu'il soit suivi depuis le 28 novembre 2017 en raison de problèmes psychiques (cf. attestation de suivi du 5 décembre 2017), le rapport médical du 24 mars 2021 fait nouvellement état d'un stress post-traumatique, que, si tel devait être le cas, l'état de stress post-traumatique trouve son origine dans des événements que l'intéressé n'a pas rendu vraisemblable durant sa procédure d'asile (cf. arrêt du Tribunal D-6931/2017 du 10 janvier 2018 et rapport médical du 24 mars 2021, p. 1), qu'ensuite, le Tribunal a déjà considéré que l'intéressé aurait accès aux infrastructures médicales offrant des traitements psychiatriques en cas de renvoi en Ethiopie et a aussi tenu compte de l'éventualité d'un suivi nécessaire consistant en un traitement psychothérapeutique et pharmacologique à long terme (cf. arrêt du Tribunal D-2722/2018 du 17 mai 2018 et sources et juris. cit.), que le rapport de l'Organisation suisse d'aide aux réfugiés (OSAR) du 29 mai 2020, cité dans le recours ne saurait à lui seul remettre en cause cette appréciation, le Tribunal ayant confirmé ultérieurement la disponibilité de traitements et l'accès aux médicaments pour les personnes présentant un état de stress post-traumatique en Ethiopie, même s'ils n'atteignent probablement pas le standard élevé de qualité existant en Suisse (cf. Arrêts du Tribunal D-3579/2018 du 18 décembre 2020 consid. 6 ; E-592/2019 du 30 mars 2021 consid. 8.3 ; E-914/2021 du 19 mars 2021), que l'absence de réseau familial en Ethiopie ne repose que sur ses propres allégations, que par ailleurs, le Tribunal rappelle que des tendances suicidaires ("suicidalité") ne s'oppose pas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qu'en définitive,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du recours étant d'emblée vouées à l'échec, la demande d'assistance judiciaire totale est rejetée (cf. art. 102m al. 2 LAsi et 65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