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D-267/2012 vom 23. Januar 2012</w:t>
      </w:r>
    </w:p>
    <w:p>
      <w:r>
        <w:t>Bundesverwaltungsgericht, 2012-01-23, FR</w:t>
      </w:r>
    </w:p>
    <w:p>
      <w:r>
        <w:rPr>
          <w:b/>
        </w:rPr>
        <w:t xml:space="preserve">Quelle: </w:t>
      </w:r>
      <w:r>
        <w:t>https://mcp.opencaselaw.ch/entscheid/bvger_D-267_2012</w:t>
      </w:r>
    </w:p>
    <w:p>
      <w:r>
        <w:t>FR: TAF D-267/2012 du 23 janvier 2012</w:t>
      </w:r>
    </w:p>
    <w:p>
      <w:r>
        <w:t>IT: TAF D-267/2012 del 23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D-267/2012 Arrêt du 23 janvier 2012 Composition Claudia Cotting-Schalch (juge unique), avec l'approbation de Yanick Felley, juge, Joanna Allimann, greffière. Parties A._______, né le [...], Soudan, recourant, contre Office fédéral des migrations (ODM), Quellenweg 6, 3003 Berne, autorité inférieure. Objet Asile (non-entrée en matière) et renvoi (Dublin); décision de l'ODM du 16 décembre 2011 / N [...]. Vu la demande d'asile déposée en Suisse par A._______ en date du 30 octobre 2011, la décision du 16 décembre 2011 (notifiée le 10 janvier 2012), par laquelle l'ODM, se fondant sur l'art. 34 al. 2 let. d de la loi du 26 juin 1998 sur l'asile (LAsi, RS 142.31), n'est pas entré en matière sur cette demande d'asile, a prononcé le transfert de l'intéressé vers l'Allemagne et a ordonné l'exécution de cette mesure, constatant l'absence d'effet suspensif à un éventuel recours contre dite décision, le recours - rédigé en anglais - interjeté le 16 janvier 2012 contre cette décision, les demandes d'assistance judiciaire totale et d'octroi de l'effet suspensif dont il est assorti, la réception du dossier de première instance par le Tribunal, le 18 janvier 2012, l'accusé de réception du 18 janvier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(cf. art. 48 al. 1 PA, applicable par renvoi de l'art. 37 LTAF), que, présenté dans la forme (art. 52 PA) et le délai (art. 108 al. 2 LAsi) prescrits par la loi, le recours est recevable; qu'en raison des circonstances particulières de la cause (procédure selon Dublin), le Tribunal a procédé à une traduction d'office de celui-ci,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Ulrich Meyer/Isabel von Zwehl, L'objet du litige en procédure de droit administratif fédéral, in : Mélanges en l'honneur de Pierre Moor, Berne 2005 p. 435 ss); que, partant, les conclusions du recours tendant à la reconnaissance de la qualité de réfugié et à l'octroi de l'asile sont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que l'ODM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qu'en plus de ces quatre catégories, le règlement Dublin II prévoit une série de situations humanitaires à prendre en compte; que chaque critère de détermination de l'Etat responsable n'a vocation à s'appliquer que si le critère qui le précède dans le règlement est inopérant dans la situation en question (principe de l'application hiérarchique des critères du règlement; art. 5 règlement Dublin II), qu'en vertu de l'art. 16 par. 1 point e du règlement Dublin II (en relation avec les art. 5 et 13 dudit règlement), l'Etat membre responsable de l'examen d'une demande d'asile en vertu dudit règlement est tenu de reprendre en charge, dans les conditions prévues à l'art. 20, le ressortissant d'un pays tiers dont il a rejeté la demande et qui se trouve, sans en avoir reçu la permission, sur le territoire d'un autre Etat membre,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cf. également l'art. 29a al. 3 OA 1), qu'en l'occurrence, sur la base des déclarations de A._______ et après comparaison avec la base de données européenne d'empreintes digitales (unité centrale Eurodac), l'ODM a constaté que l'intéressé avait vécu en Allemagne de 2007 jusqu'en octobre 2011 et qu'il avait déposé une demande d'asile dans ce pays en date du [...] 2007, laquelle avait été rejetée la même année, qu'en date du 18 novembre 2011, dit office a dès lors soumis aux autorités allemandes compétentes une requête aux fins de prise en charge, fondée sur l'art. 16 par. 1 point e du règlement Dublin II, que, l'Allemagne n'ayant pas répondu à cette demande dans le délai prévu à l'art. 18 par. 7 du règlement Dublin II, ce pays est réputé avoir accepté la reprise en charge de l'intéressé, que, cela dit, le 12 décembre 2011, hors délai, les autorités allemandes ont expressément accepté de reprendre en charge le requérant, sur la base de l'art. 16 par. 1 point e dudit règlement, que l'Allemagne a ainsi reconnu sa compétence pour traiter la demande d'asile de l'intéressé, que, pour sa part, celui-ci ne l'a pas contestée, qu'il a en revanche fait valoir qu'il ne souhaitait pas retourner en Allemagne, dès lors que la demande d'asile introduite dans ce pays y avait déjà été rejetée, de sorte qu'il risquait d'être renvoyé en Afrique par les autorités allemandes au détriment de sa sécurité, que ces motifs ne sont toutefois pas pertinents pour réfuter la compétence de l'Allemagne, que les allégations du recourant, selon lesquelles l'Allemagne aurait rejeté sa demande d'asile, sont certes corroborées par le fait que cet Etat a finalement accepté sa responsabilité sur la base de l'art. 16 par. 1 point e du règlement Dublin II, que l'intéressé n'a toutefois ni allégué ni a fortiori rendu vraisemblable qu'il n'avait pas eu accès en Allemagne à une procédure d'examen de sa demande d'asile conforme aux standards minimaux de l'Union européenne et contraignants en droit international public, qu'en tout état de cause, une décision définitive de refus de l'asile et de renvoi vers le pays d'origine ne constitue pas, en soi, une violation du principe de non-refoulement, qu'au contraire, en retenant le principe de l'examen de la demande d'asile par un seul et même Etat membre, le règlement Dublin II vise à lutter contre les demandes d'asile multiples, qu'ainsi, il n'y a pas lieu d'appliquer la clause de souveraineté prévue par l'art. 3 par. 2 du règlement Dublin II, que la Suisse est tenue d'appliquer cette clause de souveraineté dans le seul cas où le transfert envisagé viole des obligations de droit international public, en particulier des normes impératives du droit international général, dont le principe du non-refoulement et l'interdiction de la torture (cf. ATAF 2010/45 consid. 7.2 et réf. cit.), que l'Allemagne,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que, dans son arrêt du 21 janvier 2011 en la cause M.S.S. c. Belgique et Grèce, la Cour eur. DH a jugé que le transfert par la Belgique vers la Grèce d'un demandeur d'asile avait violé l'art 3 CEDH dès lors que cette personne avait vécu après son transfert pendant des mois dans le dénuement le plus total sans avoir pu faire face à aucun de ses besoins les plus élémentaires en étant dans l'angoisse permanente d'être attaquée et volée, sans aucune perspective de voir sa situation s'améliorer (§§ 254, 263), et que la Belgique devait savoir, sur la base de positions répétées et concordantes du Haut Commissariat des Nations Unies pour les réfugiés (HCR), du Commissaire des droits de l'homme du Conseil de l'Europe, ainsi que de nombreuses organisations internationales non gouvernementales (§§ 159160, 347349, 359), qu'en cas de transfert, cette personne serait exposée en Grèce à un tel traitement, humiliant ou dégradant, contraire à la dignité humaine (§§ 263, 367), que, dans le cas particulier, rien ne permet ainsi d'admettre que l'Allemagne faillirait à ses obligations internationales en renvoyant le recourant dans son pays d'origine, au mépris du principe de non-refoulement ou de l'art. 3 CEDH, au cas où il invoquerait des éléments établissant un risque concret et sérieux d'y subir des traitements contraires à ces dispositions, qu'il n'a pas non plus apporté d'indices objectifs, concrets et sérieux qu'il serait lui-même privé durablement de tout accès aux conditions matérielles minimales d'accueil prévues par la directive "Accueil", que, dans ces conditions, vu qu'il n'a pas renversé la présomption de sécurité attachée au respect par l'Allemagne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si, après son retour en Allemagne, l'intéressé devait être contraint par les circonstances à mener une existence non conforme à la dignité humaine, il lui appartiendra de faire valoir ses droits directement auprès des autorités allemandes, en usant des voies de droit adéquates, qu'en outre, le règlement Dublin II ne lui confère pas le droit de choisir l'Etat membre offrant, à son avis, les meilleures conditions d'accueil comme Etat responsable de l'examen de sa demande d'asile (cf. ATAF 2010/45 précité consid. 8.3), qu'en conséquence, le transfert du recourant vers l'Allemagne s'avère conforme aux engagements de la Suisse relevant du droit international, qu'il n'existe par ailleurs pas de "raisons humanitaires" au sens de l'art. 29a al. 3 OA1, susceptibles d'empêcher ce transfert (cf. dans ce sens ATAF 2010/45 consid. 8), que l'Allemagne demeure dès lors l'Etat responsable de l'examen de la demande d'asile du recourant au sens du règlement Dublin II et est tenue en vertu de l'art. 16 par. 1 point e du règlement Dublin II de le reprendre en charge, dans les conditions prévues à l'art. 20 dudit règlement, que, dans ces conditions, c'est à bon droit que l'ODM n'est pas entré en matière sur sa demande d'asile, en application de l'art. 34 al. 2 let. d LAsi, et qu'il a prononcé son transfert de Suisse vers l'Allemagne,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16 décembre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les conclusions du recours étant d'emblée vouées à l'échec, la demande d'assistance judiciaire totale est rejetée (cf. art. 65 al. 1 et 2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totale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