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D-266/2021 vom 10. Februar 2021</w:t>
      </w:r>
    </w:p>
    <w:p>
      <w:r>
        <w:t>Bundesverwaltungsgericht, 2021-02-10, DE</w:t>
      </w:r>
    </w:p>
    <w:p>
      <w:r>
        <w:rPr>
          <w:b/>
        </w:rPr>
        <w:t xml:space="preserve">Quelle: </w:t>
      </w:r>
      <w:r>
        <w:t>https://mcp.opencaselaw.ch/entscheid/bvger_D-266_2021</w:t>
      </w:r>
    </w:p>
    <w:p>
      <w:r>
        <w:t>FR: TAF D-266/2021 du 10 février 2021</w:t>
      </w:r>
    </w:p>
    <w:p>
      <w:r>
        <w:t>IT: TAF D-266/2021 del 10 febbraio 2021</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D-266/2021 Urteil vom 10. Februar 2021 Besetzung Einzelrichterin Nina Spälti Giannakitsas, mit Zustimmung von Richterin Mia Fuchs, Gerichtsschreiberin Sara Steiner. Parteien A._______, geboren am (...), Tunesien, vertreten durch MLaw Ruedy Bollack, Beschwerdeführer, gegen Staatssekretariat für Migration (SEM), Quellenweg 6, 3003 Bern, Vorinstanz. Gegenstand Asyl und Wegweisung (verkürzte Beschwerdefrist); Verfügung des SEM vom 16. Dezember 2020 / N (...). Das Bundesverwaltungsgericht stellt fest, dass der Beschwerdeführer eigenen Angaben zufolge Tunesien im März 2018 verlassen und zwischenzeitlich in Frankreich gelebt habe und am 20. August 2020 in die Schweiz eingereist sei, wo er am 23. August 2020 bei einer Personenkontrolle aufgegriffen wurde und am 24. August 2020 ein Asylgesuch stellte, dass das SEM am 1. September 2020 seine Personalien aufnahm und ihn zu seinem Reiseweg befragte, dass die französischen Behörden auf ein Informationsersuchen des SEM hin am 7. September 2020 mitteilten, der Beschwerdeführer sei ihnen nicht bekannt, woraufhin das Dublinverfahren gleichentags für beendet erklärt wurde, dass der Beschwerdeführer am 9. September 2020 unter dem Vorwurf schwerer Körperverletzung und Sachbeschädigung inhaftiert wurde (letzte in den Akten bekannte Verlängerung der Untersuchungshaft bis zum 8. Februar 2021), dass er am 7. Dezember 2020 zu den Asylgründen angehört wurde und dabei zur Begründung seines Asylgesuchs im Wesentlichen geltend machte, sein Vater, welcher in Tunesien als Polizist bei der Drogenfahndung gearbeitet habe, sei wegen seiner beruflichen Tätigkeit ermordet worden, wobei die Täter, beide Angehörige einer einflussreichen Familie, lebenslänglich inhaftiert worden seien, dass er und seine Familie seither von der Familie der Täter über die sozialen Medien bedroht würden, weshalb sie zunächst in Tunesien umgezogen seien und schliesslich das Land verlassen hätten, dass er kürzlich auch in Frankreich tätlich angegriffen worden sei und von einem Zusammenhang mit der Verfolgung in Tunesien ausgehe, dass der Beschwerdeführer - handelnd durch seine Rechtsvertretung - mit Eingabe vom 15. Dezember 2020 zum Entscheidentwurf des SEM vom 14. Dezember 2020 Stellung nahm, dass das SEM das Asylgesuch des Beschwerdeführers mit Verfügung vom 16. Dezember 2020 - gleichentags eröffnet - ablehnte sowie die Wegweisung aus der Schweiz und den Vollzug anordnete, dass das SEM zur Begründung im Wesentlichen anführte, die vom Beschwerdeführer geltend gemachten Drohungen durch Drittpersonen gälten auch in Tunesien als strafbare Handlungen, die von den zuständigen Strafverfolgungsbehörden im Rahmen ihrer Möglichkeiten verfolgt und geahndet würden, wobei festzuhalten sei, dass kein Staat in der Lage sei, die Sicherheit seiner Bürgerinnen und Bürger vollumfänglich zu gewährleisten, dass die tunesischen Behörden denn auch alles unternommen hätten, um die Mörder seines Vaters zu inhaftieren und zu verurteilen, und über verschiedenste Möglichkeiten verfügen würden, um auch ihn zu schützen, dass es für seinen Vorwurf, die tunesischen Behörden seien nicht fähig, ihm den nötigen Schutz zu gewähren und würden derartige Übergriffe dulden oder stützen, objektiv betrachtet keine Hinweise gäbe, dass die Drohungen den Behörden jedoch gemeldet werden müssten, damit entsprechende Massnahmen in die Wege geleitet werden könnten, dass der Beschwerdeführer diesbezüglich widersprüchliche Angaben gemacht habe, indem er einerseits gesagt habe, er habe diese Drohungen den Behörden nicht gemeldet, andererseits aber ausgesagt habe, er habe die ganze Familie angezeigt und wisse nicht, was aus den Anzeigen geworden sei, und damit zumindest die Massnahmen der Behörden nicht abgewartet habe, dass es den Kollegen seines Vaters vor dem Hintergrund, wonach dieser selber Angehöriger der Polizei gewesen sei, umso mehr ein Anliegen sein dürfte, die Täter zur Rechenschaft zu ziehen, dass die Rechtsvertretung des Beschwerdeführers am 15. Dezember 2020 zum Entwurf der Verfügung festgehalten habe, sie habe zum derzeitigen Zeitpunkt nichts beizufügen, dass der Vollzug der Wegweisung auch zulässig, zumutbar und möglich sei, da er über eine Ausbildung als Schweisser verfüge und zwei Onkel sowie eine Tante in seiner Heimat leben würden, welche ihm bei einer Wiedereingliederung behilflich sein könnten, dass auch die medizinische Versorgung in Tunesien gewährleistet sei und er zudem anlässlich der Anhörung ausdrücklich erklärt habe, er wolle sein Beruhigungsmedikament wegen der Nebenwirkungen absetzen, dass trotz der langen Vorbereitungsphase aufgrund der Inhaftierung des Beschwerdeführers und der dadurch verzögerten Durchführung der Anhörung beschlossen worden sei, sein Asylgesuch im beschleunigten Verfahren zu behandeln, zumal er keine komplexen Asylvorbringen geltend mache, dass der Beschwerdeführer mit Eingabe vom 11. Januar 2021 gegen diesen Entscheid beim SEM (Eingang 14. Januar 2021) selbstständig eine Beschwerde erhob, welche am 18. Januar 2021 ans Bundesverwaltungsgericht weitergeleitet wurde (Eingang 20. Januar 2021), dass die vorinstanzlichen Akten dem Bundesverwaltungsgericht am 20. Januar 2021 in elektronischer Form vorlagen (vgl. Art. 109 Abs. 1 AsylG [SR 142.31]), dass die Rechtsvertretung des Beschwerdeführers mit Zwischenverfügung vom 21. Januar 2021 unter Androhung des Nichteintretens aufgefordert wurde, innert 7 Tagen ab Erhalt der Verfügung eine Beschwerdeverbesserung zu den Akten zu reichen, dass der Beschwerdeführer - handelnd durch seine Rechtsvertretung - am 5. Februar 2021 nach einmaliger Fristerstreckung die eingeforderte Beschwerdeverbesserung fristgerecht zu den Akten reichte und dabei die Aufhebung der angefochtenen Verfügung, die Feststellung der Flüchtlingseigenschaft und die Asylgewährung, eventualiter die Erteilung einer vorläufigen Aufnahme sowie subeventualiter die Rückweisung der Sache an die Vorinstanz beantragte, dass er in formeller Hinsicht um Gewährung der unentgeltlichen Prozessführung und um Verzicht auf die Erhebung eines Kostenvorschusses ersuchte, dass er zur Begründung seiner Beschwerde im Wesentlichen ausführte, er habe begründete Furcht vor Verfolgung, dass er aufgrund der Tatsache, dass sein Vater Angehöriger der Polizei gewesen sei, die wegen der Ereignisse in den letzten Jahren kaum Akzeptanz in der Bevölkerung habe, als Angehöriger einer bestimmten sozialen Gruppe zu betrachten sei, dass die tunesischen Behörden offensichtlich nicht in der Lage seien, einen tatsächlichen Schutz zu gewährleisten, wenn sogar Angehörige der Polizeikräfte von kriminellen Organisationen getötet würden, dass das SEM den Sachverhalt nicht richtig festgestellt habe, zumal aus der angefochtenen Verfügung nicht erkennbar werde, wie dieses zum Schluss gelangt sei, die tunesischen Behörden seien schutzfähig und schutzwillig, wobei weitere Abklärungen zu erwarten gewesen wären, da er geschildert habe, dass er und seine Familie aufgrund der Vorfälle keinen wirksamen Schutz erhalten hätten, dass der Vollzug der Wegweisung nach Tunesien unzulässig beziehungsweise unzumutbar sei, da ihm Nachteile im Sinne von Art. 3 und 4 EMRK drohten beziehungsweise er grösste Schwierigkeiten hätte, seinen Lebensunterhalt zu bestreiten, und sich seine Familie in der Zwischenzeit nicht mehr dort befinde, weshalb davon auszugehen sei, dass er bei einer Rückkehr in eine existenzielle Notlage geraten würde,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der Beschwerdeführer mit rechtzeitiger Einreichung seines Schreibens beim SEM als unzuständiger Behörde die Frist für die Beschwerdeerhebung gewahrt (vgl. Art. 21 Abs. 2 VwVG, Art. 31 ff. VGG, Art. 105 AsyIG und Art. 10 der COVID-19-Verordnung Asyl) und am 5. Februar 2021 die eingeforderte Beschwerdeverbesserung fristgerecht zu den Akten gereicht hat (Art. 52 Abs. 1 VwVG), dass somit auf die frist- und formgerecht eingereichte Beschwerde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der Beschwerdeführer in formeller Hinsicht rügt, das SEM habe die Begründungspflicht verletzt und den Sachverhalt nicht richtig festgestellt, indem es die Schutzwilligkeit und Schutzfähigkeit der tunesischen Behörden ohne Begründung und ohne weitere Abklärungen festgestellt habe, dass die Behörde den Sachverhalt gemäss Art. 12 VwVG von Amtes wegen feststellt und gemäss Art. 29 Abs. 1 BV, Art. 32 Abs. 1 und Art. 35 Abs. 1 VwVG seine Verfügung begründet, dass das SEM ohne weitere Abklärungen von der Schutzwilligkeit und Schutzfähigkeit der tunesischen Behörden ausgehen durfte, zumal dies wie nachfolgend dargelegt auch der Praxis des Bundesverwaltungsgerichts entspricht, dass das SEM auch begründete, weshalb im vorliegenden Fall trotz der gegenteiligen Aussagen des Beschwerdeführers davon auszugehen sei, die tunesischen Behörden hätten ihm diesen Schutz auch zukommen lassen, dass der Beschwerdeführer überdies in seiner Rechtsmitteleingabe die zu tätigenden Abklärungen nicht weiter substantiiert hat, dass demnach die Rügen einer Verletzung des rechtlichen Gehörs nicht zu überzeugen vermögen,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in seiner Verfügung richtigerweise zum Schluss gekommen ist, es handle sich bei den geltend gemachten Übergriffen um Nachteile durch Drittpersonen, gegen welche die tunesischen Behörden schutzfähig und schutzwillig seien, dass es dabei überzeugend auf die strafrechtliche Verfolgung der Mörder des Vaters des Beschwerdeführers hinwies und daraus schloss, auch der Beschwerdeführer hätte gerade als Angehöriger eines ermordeten Polizisten geschützt werden können, wenn er Anzeige erstattet beziehungsweise den Ausgang der Anzeige abgewartet hätte, dass auch die Qualifikation der tunesischen Behörden als schutzwillig und schutzfähig nicht zu beanstanden ist und der bundesverwaltungsgerichtlichen Rechtsprechung entspricht (vgl. E-5830/2018 vom 21. August 2020 E. 7.2 und E-1005/2017 vom 6. März 2017 E. 4.3 m.w.H.), dass das SEM dabei auch richtig ausführte, kein Staat sei in der Lage, die Sicherheit seiner Bürgerinnen und Bürger vollumfänglich zu gewährleisten, was auch für Angehörige der Polizeikräfte Geltung hat, weshalb der diesbezügliche Einwand in der Beschwerde nicht zu überzeugen vermag, dass zur fehlenden Schutzfähigkeit und -willigkeit der tunesischen Behörden in der Beschwerde im Übrigen keine weiteren Ausführungen gemacht werden, weshalb darauf nicht weiter einzugehen ist, dass ergänzend anzumerken ist, dass die Drohungen gegen den Beschwerdeführer über die sozialen Medien nicht von einer genügenden Intensität waren und der Zusammenhang zu den zwei Jahre später erfolgten Übergriffen in Frankreich nicht erstellt ist und vom Beschwerdeführer auch nur vage behauptet wurde, dass der Beschwerdeführer denn in Frankreich auch während zweier Jahre kein Asylgesuch stellte, sodass auch subjektiv nicht von einer akuten Verfolgungssituation ausgegangen werden kann,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weshalb der Vollzug der Wegweisung vorliegend zumutbar ist, dass diesbezüglich zur Vermeidung von Wiederholungen auf die überzeugenden Erwägungen der Vorinstanz verwiesen werden kann, dass in der Beschwerde auf das nach dem Wegzug der Mutter und der Schwester fehlende Beziehungsnetz hingewiesen wurde, diesbezüglich das SEM aber auf weitere Verwandte des Beschwerdeführers in Tunesien verwies und der Vollständigkeit halber auch anzumerken ist, dass bei einem Wegweisungsvollzug nach Tunesien keine besonders begünstigenden Faktoren vorliegen müssen und es sich beim Beschwerdeführer überdies um einen erwachsenen und selbstständigen Mann handelt, der sich auch aus eigener Kraft eine Existenzgrundlage aufbauen kann, wie er dies gemäss seinen Angaben bereits in Frankreich gemacht hat, dass das SEM auch auf die gewährleistete medizinische Versorgung in Tunesien hinwies und dem in der Beschwerde nichts Stichhaltiges entgegengehalten wurde,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Verzicht auf die Erhebung eines Kostenvorschusses mit dem vorliegenden Entscheid in der Hauptsache gegenstandslos wird, dass angesichts der Aussichtslosigkeit der Rechtsbegehren das Gesuch um Gewährung der unentgeltlichen Prozessführung abzuweisen ist (vgl. Art. 65 Abs. 1 VwVG),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in Abweisung des Gesuchs um unentgeltliche Rechtspflege dem Beschwerdeführer auferlegt. Dieser Betrag ist innert 30 Tagen ab Versand des Urteils zugunsten der Gerichtskasse zu überweisen. 3. Das Gesuch um Gewährung der unentgeltlichen Prozessführung wird abgewiesen. 4. Dieses Urteil geht an den Beschwerdeführer, das SEM und die kantonale Migrationsbehörde. Die Einzelrichterin: Die Gerichtsschreiberin: Nina Spälti Giannakitsas Sara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