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D-2664/2013 vom 16. Mai 2013</w:t>
      </w:r>
    </w:p>
    <w:p>
      <w:r>
        <w:t>Bundesverwaltungsgericht, 2013-05-16, FR</w:t>
      </w:r>
    </w:p>
    <w:p>
      <w:r>
        <w:rPr>
          <w:b/>
        </w:rPr>
        <w:t xml:space="preserve">Quelle: </w:t>
      </w:r>
      <w:r>
        <w:t>https://mcp.opencaselaw.ch/entscheid/bvger_D-2664_2013</w:t>
      </w:r>
    </w:p>
    <w:p>
      <w:r>
        <w:t>FR: TAF D-2664/2013 du 16 mai 2013</w:t>
      </w:r>
    </w:p>
    <w:p>
      <w:r>
        <w:t>IT: TAF D-2664/2013 del 16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D-2664/2013 Arrêt du 16 mai 2013 Composition Gérald Bovier, juge unique, avec l'approbation de William Waeber, juge ; Alexandre Dafflon, greffier. Parties A._______, né le (...), Nigéria, (...), recourant, contre Office fédéral des migrations (ODM) Quellenweg 6, 3003 Berne, autorité inférieure . Objet Asile (non-entrée en matière) et renvoi (Dublin) ; décision de l'ODM du 19 avril 2013 / N (...). Vu la demande d'asile déposée en Suisse par A._______ en date du 22 mars 2013, la décision du 19 avril 2013, notifiée le 7 mai 2013, par laquelle l'ODM, en application de l'art. 34 al. 2 let. d de la loi sur l'asile du 26 juin 1998 (LAsi, RS 142.31), n'est pas entré en matière sur la demande d'asile du requérant, a prononcé son transfert en Italie et a ordonné l'exécution de cette mesure, constatant l'absence d'effet suspensif à un éventuel recours contre cette décision, le recours du 10 mai 2013 formé contre cette décision, les demandes d'octroi de l'effet suspensif, d'exemption du paiement d'une avance de frais et d'assistance judiciaire partielle dont il était assorti, la réception du dossier de première instance par le Tribunal administratif fédéral (le Tribunal), le 14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 avant de venir en Suisse, avait déposé une demande d'asile en Italie, le 11 octobre 2011, qu'au cours de son audition du 2 avril 2013, l'intéressé a confirmé avoir introduit une telle demande (cf. procès-verbal de l'audition, p. 4), qu'en date du 8 avril 2013, l'ODM a soumis aux autorités italiennes une requête aux fins de reprise en charge de l'intéressé, fondée sur l'art. 16 par. 1 point e du règlement Dublin II, que le 11 avril 2013, ces autorités ont expressément accepté de reprendre en charge l'intéressé, en application de cette même disposition, que l'Italie a ainsi reconnu sa compétence pour traiter la demande d'asile de l'intéressé, que celui-ci n'a pas contesté cette compétence, qui est ainsi donnée, qu'il s'est opposé toutefois à un transfert en Italie, faisant valoir en substance qu'il craignait d'y subir des représailles de la part d'un homme à qui il doit de l'argent ; que cet homme lui aurait remis de l'argent pour avoir des relations sexuelles avec lui et aurait abusé de sa situation de détresse ; que l'intéressé aurait refusé ses avances et aurait alors fui par peur des conséquences d'une dénonciation à la police, l'homme en question étant (...) et ayant des relations à (...), qu'il s'est également opposé à ce transfert du fait que sa situation était mauvaise en Italie et qu'il y avait beaucoup souffert ; qu'il n'avait rien à manger, ni maison ni travail en Italie, qu'il a ainsi implicitement sollicité l'application de la clause de souveraineté prévue par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italiennes,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(s'agissant du respect de cette directive par l'Italie, en particulier de l'accès aux soins médicaux, cf. arrêt du Tribunal E-7166/2009 du 22 juin 2011), que, dans le cas particulier, le recourant n'a pas démontré l'existence d'un risque concret que les autorités italiennes lui refuseraient un soutien en cas de besoin ou qu'elles le renverraient dans son pays, en violation de la directive "Procédure", en particulier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cela étant, il lui appartiendrait de requérir la protection des autorités italiennes compétentes si sa sécurité devait être menacée par la personne qui, selon ses propos, l'aurait déjà menacé par le passé, qu'en définitive, le recourant n'a pas fourni d'indices personnels, concrets et sérieux que ses conditions d'existence en Italie atteindraient, en cas de transfert dans ce pays, un tel degré de pénibilité et de gravité qu'elles seraient constitutives d'un traitement contraire à l'art. 3 CEDH, qu'au demeurant, si - après son retour en Italie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et, le cas échéant, auprès de la Cour EDH, en usant des voies de droit adéquates, que,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 vers l'Italie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l'Italie demeure dès lors l'Etat responsable de l'examen de la demande d'asile du recourant au sens du règlement Dublin II et est tenue - en vertu de l'art. 16 par. 1 point e dudit règlement - de le reprendre en charge, dans les conditions prévues à l'art. 20, que, dans ces conditions, c'est à bon droit que l'ODM n'est pas entré en matière sur la demande d'asile, en application de l'art. 34 al. 2 let. d LAsi, et qu'il a prononcé le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19 avril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d'octroi de l'effet suspensif et d'exemption du paiement d'une avance de frais, qu'au vu du caractère d'emblée voué à l'échec du recours, la demande d'assistance judiciaire partielle est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paiement d'une avance de frais sont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