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D-2663/2016 vom 9. Mai 2016</w:t>
      </w:r>
    </w:p>
    <w:p>
      <w:r>
        <w:t>Bundesverwaltungsgericht, 2016-05-09, DE</w:t>
      </w:r>
    </w:p>
    <w:p>
      <w:r>
        <w:rPr>
          <w:b/>
        </w:rPr>
        <w:t xml:space="preserve">Quelle: </w:t>
      </w:r>
      <w:r>
        <w:t>https://mcp.opencaselaw.ch/entscheid/bvger_D-2663_2016</w:t>
      </w:r>
    </w:p>
    <w:p>
      <w:r>
        <w:t>FR: TAF D-2663/2016 du 9 mai 2016</w:t>
      </w:r>
    </w:p>
    <w:p>
      <w:r>
        <w:t>IT: TAF D-2663/2016 del 9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D-2663/2016 Urteil vom 9. Mai 2016 Besetzung Einzelrichter Fulvio Haefeli, mit Zustimmung von Richter Gérard Scherrer; Gerichtsschreiber Gert Winter. Parteien A._______, geboren am (...), und deren Kind B._______, geboren am (...), Syrien, vertreten durch Ozan Polatli, Advokat, (...), Beschwerdeführende, gegen Staatssekretariat für Migration (SEM), Quellenweg 6, 3003 Bern, Vorinstanz. Gegenstand Nichteintreten auf Asylgesuch und Wegweisung (Dublin-Verfahren); Verfügung des SEM vom 18. April 2016 / N (...). Das Bundesverwaltungsgericht stellt fest, dass die Beschwerdeführerin am 1. Dezember 2015, begleitet von ihrem fünfjährigen Sohn, in der Schweiz um Asyl nachsuchte, dass das SEM mit Verfügung vom 18. April 2016 - eröffnet am 22. April 2016 - in Anwendung von Art. 31a Abs. 1 Bst. b AsylG (SR 142.31) auf das Asylgesuch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29. April 2016 gegen diesen Entscheid beim Bundesverwaltungsgericht Beschwerde erheben und dabei die nachstehend aufgeführten Rechtsbegehren stellen liessen: Es sei die Verfügung des SEM vom 18. April 2016 aufzuheben und das SEM anzuweisen, auf die Asylgesuche der Beschwerdeführenden einzutreten und sie im Rahmen eines ordentlichen Asylverfahrens zu prüfen. Eventualiter sei die Verfügung des SEM vom 18. April 2016 aufzuheben und die Sache zu neuem Entscheid an das SEM zurückzuweisen. Es sei den Beschwerdeführenden die unentgeltliche Prozessführung und Rechtsverbeiständung mit dem Unterzeichneten zu gewähren sowie auf die Erhebung eines Kostenvorschusses zu verzichten. Es sei der Beschwerde die aufschiebende Wirkung zu erteilen und den Beschwerdeführenden zu gestatten, sich für die Dauer des Verfahrens in der Schweiz aufzuhalten. Demzufolge sei der Migrationsdienst des Kantons M._______ anzuweisen, für die Dauer des Verfahrens von jeglichen Wegweisungs- und Vollzugsmassnahmen abzusehen, dass die Beschwerdeführenden in der Beilage eine Strafanzeige vom 29. April 2016 wegen sexueller Straftaten zum Nachteil des Sohnes der Beschwerdeführerin - begangen am 26. Februar und 14. April 2016 - durch zwei afghanische Knaben im Alter von acht und zehn Jahren zu den Akten reichen liessen, dass mit Verfügung des Bundesverwaltungsgerichts vom 2. Mai 2016 der Vollzug der Überstellung per sofort einstweilen ausgesetzt wurde,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Beschwerdeführenden geltend machen, die Vorinstanz habe insoweit den Sachverhalt unvollständig festgestellt, als ihr der zur Anzeige gebrachte sexuelle Übergriff zum Zeitpunkt des Entscheids nicht bekannt gewesen sei, dass beim Entscheid über die Frage, welcher Staat für die Behandlung eines Asylgesuchs zuständig ist, allfällige Straftaten Dritter nicht zum entscheidrelevanten Sachverhalt gehören, weshalb die Kassation der angefochtenen Verfügung und die Rückweisung der Sache an die Vorinstanz zu neuem Entscheid ausser Betracht fallen,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die Beschwerde-führenden via Kroatien illegal in das Hoheitsgebiet der Dublin-Staaten einreisten, dass das SEM die kroatischen Behörden am 15. Februar 2016 um Übernahme der Beschwerdeführenden gestützt auf Art. 13 Abs. 1 Dublin-III-VO ersuchte, dass die kroatischen Behörden das Übernahmeersuchen innert der in Art. 22 Abs. 1 Dublin-III-VO vorgesehenen Frist unbeantwortet liessen, womit sie die Zuständigkeit Kroatiens implizit anerkannten (Art. 22 Abs. 7 Dublin-III-VO), dass die grundsätzliche Zuständigkeit Kroatiens somit gegeben ist, dass die Beschwerdeführerin demgegenüber geltend machte, sie wolle keinesfalls zurück nach Kroatien, dass es indessen nicht Sache der Beschwerdeführerin ist, den für ihr Asylverfahren zuständigen Staat selbst zu bestimmen, zumal die Bestimmung des zuständigen Staates nach der Dublin-III-VO erfolgt und alleine den beteiligten Dublin-Vertragsstaaten obliegt (vgl. dazu BVGE 2010/45 E. 8.3), dass auch die allfällige Durchführung eines Jugendstrafverfahrens keine Anwesenheit der Beschwerdeführenden in der Schweiz erfordert, dass die Überweisung einer allfälligen zivilrechtlichen Entschädigung nach Kroatien unproblematisch erscheint, dass die Beschwerdeführenden "ihren psychisch bedenklichen Zustand" - der auf den behaupteten sexuellen Übergriff zurückzuführen sei - auch in Kroatien therapieren lassen können, wenn sie dies auch nach der Überstellung in den zuständigen Dublin-Staat noch für nützlich halten, dass es keine Gründe für die Annahme gibt, das Asylverfahren und die Aufnahmebedingungen für Antragsteller in Kroatien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die Anwendung von Art. 17 Abs. 1 Dublin-III-VO respektive Art. 29a Abs. 3 AsylV 1 fordern,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kroatischen Behörden würden sich weigern sie aufzunehmen und ihren Antrag auf internationalen Schutz unter Einhaltung der Regeln der erwähnten Richtlinien zu prüfen, dass den Akten auch keine Gründe für die Annahme zu entnehmen sind, Kroatien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Kroatien angeordnet hat (Art. 32 Bst. a AsylV 1), dass die Beschwerde aus diesen Gründen abzuweisen ist, dass das Beschwerdeverfahren mit vorliegendem Urteil abgeschlossen ist, weshalb sich die Gesuche um Gewährung der aufschiebenden Wirkung sowie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im Sinne von Art. 65 Abs. 1 VwVG sowie um Bestellung eines amtlichen Rechtsbeistands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