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D-2659/2024 vom 6. Mai 2024</w:t>
      </w:r>
    </w:p>
    <w:p>
      <w:r>
        <w:t>Bundesverwaltungsgericht, 2024-05-06, DE</w:t>
      </w:r>
    </w:p>
    <w:p>
      <w:r>
        <w:rPr>
          <w:b/>
        </w:rPr>
        <w:t xml:space="preserve">Quelle: </w:t>
      </w:r>
      <w:r>
        <w:t>https://mcp.opencaselaw.ch/entscheid/bvger_D-2659_2024</w:t>
      </w:r>
    </w:p>
    <w:p>
      <w:r>
        <w:t>FR: TAF D-2659/2024 du 6 mai 2024</w:t>
      </w:r>
    </w:p>
    <w:p>
      <w:r>
        <w:t>IT: TAF D-2659/2024 del 6 maggio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D-2659/2024 Urteil vom 6. Mai 2024 Besetzung Einzelrichterin Susanne Bolz-Reimann, mit Zustimmung von Richter Yannick Antoniazza-Hafner; Gerichtsschreiber Jonas Perrin. Parteien A._______, geboren am (...), Libyen, (...), Beschwerdeführer, gegen Staatssekretariat für Migration (SEM), Quellenweg 6, 3003 Bern, Vorinstanz. Gegenstand Nichteintreten auf Asylgesuch und Wegweisung (Dublin-Verfahren - Art. 31a Abs. 1 Bst. b AsylG); Verfügung des SEM vom 24. April 2024 / N (...). Das Bundesverwaltungsgericht stellt fest, dass der Beschwerdeführer - ein libyscher Staatsangehöriger - am 1. April 2024 in der Schweiz um Asyl nachsuchte, dass ein Abgleich mit der europäischen Fingerabdruck-Datenbank (Eurodac) vom 3. April 2024 ergab, dass der Beschwerdeführer am 14. September 2016 in Österreich, am 4. April 2017 in Deutschland, am 26. November 2017 in den Niederlanden, am 5. April 2018 in Österreich und am 15. Oktober 2022 wiederum in Österreich bereits Asylgesuche gestellt hatte, dass der Beschwerdeführer anlässlich des persönlichen Gesprächs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vom 10. April 2024 erklärte, er habe seinen Heimatstaat im Jahr 2009 - als er noch minderjährig gewesen sei - erstmals verlassen und sei nach Griechenland gelangt, dass er anschliessend nach Österreich gereist sei, wo er drei Mal - zum letzten Mal am 15. Oktober 2022 - um Asyl ersucht habe, jedoch alle seine Asylgesuche abgelehnt worden seien und auch eine Beschwerde erfolglos geblieben sei, dass ihm eine Person des Sozialdienstes geraten habe, in die Schweiz zu reisen, dass er anschliessend nach Spanien gereist sei, wo er sich für zwei Monate aufgehalten, jedoch kein Asylgesuch gestellt habe, und er schliesslich über Frankreich in die Schweiz eingereist sei, dass das SEM dem Beschwerdeführer anlässlich des Dublin-Gesprächs das rechtliche Gehör zu einer möglichen Zuständigkeit Österreichs und einer allfälligen Rücküberstellung dorthin gewährte, dass der Beschwerdeführer angab, auf keinen Fall nach Österreich zurückkehren zu wollen, er habe mit diesem Land abgeschlossen, dass dort alle seine Asylgesuche abgelehnt worden seien und er sogar von der Polizei aufgefordert worden sei, das Land zu verlassen, dass ihm bei einer Rückkehr nach Österreich ausserdem bis zu 18 Monaten Haft drohen würden, dass der Beschwerdeführer mit Blick auf den medizinischen Sachverhalt erklärte, es gehe ihm psychisch wie auch physisch nicht gut, weswegen er sich im Bundesasylzentrum (BAZ) an eine medizinische Fachperson gewendet habe, diese ihn jedoch lediglich angeschaut, aber nichts unternommen habe, dass das SEM gleichentags - am 10. April 2024 - die österreichischen Behörden um Wiederaufnahme des Beschwerdeführers gestützt auf Art. 18 Abs. 1 Bst. d Dublin-III-VO ersuchte, dass die österreichischen Behörden dem Wiederaufnahmeersuchen am 24. April 2024 gestützt auf Art. 18 Abs. 1 Bst. b Dublin-III-VO zustimmten, dass das SEM mit Verfügung vom 24. April 2024 - eröffnet am 26. April 2024 -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seinen Nichteintretensentscheid mit der Zuständigkeit Österreichs zur Durchführung eines Asyl- und Wegweisungsverfahrens begründete, dass der Beschwerdeführer mit Eingabe vom 29. April 2024 dagegen Beschwerde beim Bundesverwaltungsgericht erhob und dabei beantragte, die angefochtene Verfügung sei aufzuheben und sein Asylgesuch in der Schweiz zu prüfen, dass er in prozessualer Hinsicht um Gewährung der aufschiebenden Wirkung der Beschwerde und der unentgeltlichen Prozessführung einschliesslich des Verzichts auf Erhebung eines Kostenvorschusses ersuchte, dass die vorinstanzlichen Akten dem Bundesverwaltungsgericht am 30. April 2024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im Rahmen eines Wiederaufnahmeverfahrens (engl.: take back) gestützt auf Art. 23-25 Dublin-III-VO grundsätzlich keine (erneute) Zuständigkeitsprüfung nach Kapitel III stattfindet (vgl. zum Ganzen BVGE 2019 VI/7 E. 4-6; 2017 VI/5 E. 6.2 und 8.2.1 m.w.H.),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die grundsätzliche Zuständigkeit Österreichs gegeben ist, nachdem die österreichischen Behörden am 24. April 2024 dem Wiederaufnahmeersuchen des SEM vom 10. April 2024 zugestimmt hatten,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seiner Beschwerde anführte, er sei mit dem Nichteintretensentscheid des SEM von 24. April 2024 nicht einverstanden, zumal er in der Schweiz gute Unterstützung und Betreuung erhalte, dass dieses Vorbringen die Zuständigkeit der Schweiz zur Durchführung eines Asyl- und Wegweisungsverfahrens nicht zu begründen vermag, dass auch die in Österreich bereits erfolgte Ablehnung der Asylgesuche des Beschwerdeführers keine Änderung der Zuständigkeit zur Folge hat, womit Österreich weiterhin zuständig für die Durchführung seines Asyl- und Wegweisungsverfahrens bleibt, dass die Zustimmung der österreichischen Behörden zum Wiederaufnahmegesuch gestützt auf Art. 18 Abs. 1 Bst. b Dublin-III-VO erfolgte, weshalb davon auszugehen ist, dass das Asyl- und Wegweisungsverfahren in Österreich noch nicht abgeschlossen ist,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das SEM zutreffend festgehalten hat, dass keine Anhaltspunkte vorliegen, wonach das österreichische Asyl- und Aufnahmeverfahren systemischen Schwachstellen im Sinne von Art. 3 Abs. 2 Dublin-III-VO aufweisen würde, welche die Gefahr einer unmenschlichen oder entwürdigenden Behandlung gemäss Art. 4 EU-Grundrechtcharta und Art. 3 EMRK mit sich bringen würden (vgl. statt vieler Urteil des BVGer E-1200/2024 vom 21. März 2024 E. 6.1), und der Beschwerdeführer dies in seiner Beschwerde auch nicht geltend gemacht hat, dass auch sein Vorbringen, in Österreich drohe ihm eine Haftstrafe von bis zu 18 Monaten, keine Zuständigkeit der Schweiz zu begründen vermag, zumal gemäss Aktenlage davon auszugehen ist, dass es sich dabei um eine ausländerrechtliche Administrativhaft handeln dürfte, dass die Anordnung einer ausländerrechtlichen Administrativhaft nicht per se eine Verletzung menschenrechtlicher Garantien darstellt, und vorliegend auch keine Hinweise bestehen, wonach die Haftbedingungen in Österreich aus menschenrechtlicher Hinsicht problematisch wären, dass auch davon ausgegangen werden darf, Österreich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den Akten auch keine Gründe für die Annahme zu entnehmen sind, Österreich werde in seinem Fall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der Beschwerdeführer seine geltend gemachten gesundheitlichen Beschwerden - es gehe ihm psychisch und physisch nicht gut - nicht weiter substantiiert hat, diesbezüglich auch keine ärztliche Dokumentation vorliegt und diese auch nicht als derart gravierend zu bezeichnen sind, dass bei einer Rückführung nach Österreich von einer ernsten, raschen und unwiederbringlichen Verschlechterung seines Gesundheitszustands ausgegangen werden müsste, zumal die medizinische Versorgung in Österreich gewährleistet ist, dass die Mitgliedstaaten verpflichtet sind, antragstellenden Personen die erforderliche medizinische Versorgung, die zumindest die Notversorgung und die unbedingt erforderliche Behandlung von Krankheiten und schweren psychischen Störungen umfasst, zugänglich zu machen (Art. 19 Abs. 1 Aufnahmerichtlinie), und keine Hinweise vorliegen, wonach Österreich dem Beschwerdeführer eine adäquate medizinische Behandlung verweigern würde, dass - soweit der Beschwerdefüher implizit das Vorliegen von «humanitären Gründen» geltend macht - das SEM gemäss der Praxis des Bundesverwaltungsgerichts bei der Anwendung der Kann-Bestimmung von Art. 29a Abs. 3 AsylV 1 über einen Ermessensspielraum verfügt (vgl. BVGE 2015/9 E. 7 f.), dass das Gericht seine Beurteilung im Wesentlichen darauf beschränkt, ob das SEM den Sachverhalt diesbezüglich korrekt und vollständig erhoben, allen wesentlichen Umständen Rechnung getragen und seinen Ermessensspielraum genutzt hat (vgl. Art. 106 Abs. 1 Bst. a und b AsylG), dass den Akten keine Hinweise auf einen Ermessensmissbrauch oder ein Über- respektive Unterschreiten des Ermessens zu entnehmen sind, weshalb sich das Gericht in diesem Zusammenhang weiterer Äusserungen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Verzicht auf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Susanne Bolz-Reimann Jonas Perrin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