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D-2653/2015 vom 1. Mai 2015</w:t>
      </w:r>
    </w:p>
    <w:p>
      <w:r>
        <w:t>Bundesverwaltungsgericht, 2015-05-01, FR</w:t>
      </w:r>
    </w:p>
    <w:p>
      <w:r>
        <w:rPr>
          <w:b/>
        </w:rPr>
        <w:t xml:space="preserve">Quelle: </w:t>
      </w:r>
      <w:r>
        <w:t>https://mcp.opencaselaw.ch/entscheid/bvger_D-2653_2015</w:t>
      </w:r>
    </w:p>
    <w:p>
      <w:r>
        <w:t>FR: TAF D-2653/2015 du 1 mai 2015</w:t>
      </w:r>
    </w:p>
    <w:p>
      <w:r>
        <w:t>IT: TAF D-2653/2015 del 1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D-2653/2015 Arrêt du 1er mai 2015 Composition Gérald Bovier, juge unique, avec l'approbation de William Waeber, juge ; Alain Romy, greffier. Parties A._______, née le (...), Ethiopie, représentée par (...), recourante, contre Secrétariat d'Etat aux migrations (SEM), Quellenweg 6, 3003 Berne, autorité inférieure. Objet Asile (non-entrée en matière) et renvoi (Dublin) ; décision du SEM du 20 avril 2015 / N (...). Vu la demande d'asile déposée en Suisse par l'intéressée en date du 16 mars 2015, la décision du 20 avril 2015 (notifiée le 24 suivant), par laquelle le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28 avril 2015, contre cette décision, assorti de demandes de restitution (recte : d'octroi) de l'effet suspensif et d'assistance judiciaire partielle, la réception du dossier de première instance par le Tribunal administratif fédéral (ci-après : le Tribunal), le 30 avril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entreprises par l'autorité inférieure, à travers notamment la consultation de l'unité centrale du système européen "Eurodac", et des déclarations de l'intéressée, que celle-ci, avant de venir en Suisse, s'est vu délivrer, le 11 décembre 2014, un visa Schengen de la part des autorités françaises, valable dès cette date et jusqu'au 8 juin 2015, qu'en date du 8 avril 2015, l'autorité inférieure a dès lors soumis aux autorités françaises compétentes, dans les délais fixés à l'art. 21 par. 1 du règlement Dublin III, une requête aux fins de prise en charge, fondée sur l'art. 12 par 2 ou 3 dudit règlement, que, le 15 avril 2015, lesdites autorités ont expressément accepté de prendre en charge la requérante, sur la base l'art. 12 par 2 du règlement Dublin III, que la France a ainsi reconnu sa compétence pour traiter la demande d'asile de l'intéressée, que dans son recours, cette dernière n'a pas contesté cette compétence, qui est ainsi donnée, qu'elle s'est toutefois opposée à son transfert en France, soutenant qu'elle était une personne particulièrement vulnérable et qu'elle ne serait pas prise en charge par les autorités françaises ; qu'à cet égard, elle a invoqué les conditions de vie difficiles dans lesquelles se trouveraient les requérants d'asile dans ce pays ; que citant par ailleurs l'arrêt de la Cour européenne des droits de l'homme [ci-après : CourEDH] Tarakhel c. Suisse du 4 novembre 2014, requête n° 29217/12, elle a mis en avant la nécessité d'obtenir, préalablement au transfert, des garanties de prise en charge individualisées, qu'il n'y a aucune raison sérieuse de croire qu'il existe, en France, des défaillances systémiques dans la procédure d'asile et les conditions d'accueil des demandeurs, qui entraînent un risque de traitement inhumain ou dégradant au sens de l'art. 4 de la CharteUE (cf. art. 3 par. 2 2ème phrase du règlement Dublin III), qu'en effet, cet Etat est signataire de cette Charte,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il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CourEDH M.S.S. c. Belgique et Grèce du 21 janvier 2011, requête n° 30696/09, §§ 341 ss, R.U. c. Grèce du 7 juin 2011, requête n° 2237/08, §§ 74 ss ; arrêt de la Cour de Justice de l'Union européenne [CJUE] du 21 décembre 2011, C-411/10 et C-493/10),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arrêts de la Cour EDH Tarakhel c. Suisse du 4 novembre 2014, requête n° 29217/12, §§ 106-115, et M.S.S. c. Belgique et Grèce précité), que la jurisprudence posée par la CourEDH dans son arrêt du 4 novembre 2014 en l'affaire Tarakhel c. Suisse n'est par ailleurs manifestement pas applicable au cas d'espèce, dès lors qu'elle concerne l'examen d'un transfert d'enfants vers l'Italie, que, par conséquent, il ne peut pas être reproché au SEM de n'avoir pas obtenu préalablement des garanties individuelles d'une prise en charge adaptée de la recourante, aux conditions et au sens de la jurisprudence précitée, au vu de l'inapplicabilité de celle-ci dans le cas particulier, que cela étant, l'intéressée n'a pas démontré l'existence d'un risque concret que les autorités françaises refusent de la prendre en charge et de mener à terme l'examen de sa demande de protection, en violation de la directive Procédure, qu'en outre, 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qu'elle n'a pas non plus apporté d'indices objectifs, concrets et sérieux qu'elle serait elle-même privée durablement de tout accès aux conditions matérielles minimales d'accueil prévues par la directive Accueil, qu'enfin, elle n'a pas démontré, de manière concrète et avérée, que ses conditions d'existence en France revêtiraient, en cas de transfert dans ce pays, un tel degré de pénibilité et de gravité qu'elles seraient constitutives d'un traitement contraire à l'art. 4 de la CharteUE, à l'art. 3 CEDH ou encore à l'art. 3 Conv. torture, qu'au demeurant, si - après son retour en France -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françaises en usant des voies de droit adéquates (cf. art. 26 directive Accueil), que la présomption de sécurité attachée au respect par la France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que, dans ces conditions, le transfert de la recourante vers ce pays n'est pas contraire aux obligations de la Suisse découlant des dispositions conventionnelles précitées, que, pour les motifs déjà exposés ci-avant, il n'existe par ailleurs pas de "raisons humanitaires" au sens de l'art. 29a al. 3 de l'ordonnance 1 du 11 août 1999 sur l'asile relative à la procédure (OA 1, RS 142.311), susceptibles d'empêcher ce transfert, cette notion devant être interprétée de manière restrictive (cf. ATAF 2011/9 consid. 8.1, ATAF 2010/45 consid. 8.2.2), que de plus,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qu'il n'y a donc lieu de faire application ni de la clause de l'art. 3 par. 2 al. 2 du règlement Dublin III ni des clauses discrétionnaires prévues par l'art. 17 par. 1 et 2 dudit règlement, que la France demeure dès lors l'Etat responsable de l'examen de la demande d'asile de la recourante au sens du règlement Dublin III et est tenue - en vertu de l'art. 12 par. 2 dudit règlement - de la prendre en charge, dans les conditions prévues aux art. 21, 22 et 29, que, dans ces conditions, c'est à bon droit que le SEM n'est pas entré en matière sur sa demande d'asile, en application de l'art. 31a al. 1 let. b LAsi, et qu'il a prononcé son transfert de Suisse vers la France,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cet arrêt rend sans objet la demande d'octroi de l'effet suspensif, que dans la mesure où les conclusions du recours étaient d'emblée vouées à l'échec, la requête d'assistance judiciaire partielle doit être rejetée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 demande d'octroi de l'effet suspensif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