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D-264/2012 vom 20. Januar 2012</w:t>
      </w:r>
    </w:p>
    <w:p>
      <w:r>
        <w:t>Bundesverwaltungsgericht, 2012-01-20, FR</w:t>
      </w:r>
    </w:p>
    <w:p>
      <w:r>
        <w:rPr>
          <w:b/>
        </w:rPr>
        <w:t xml:space="preserve">Quelle: </w:t>
      </w:r>
      <w:r>
        <w:t>https://mcp.opencaselaw.ch/entscheid/bvger_D-264_2012</w:t>
      </w:r>
    </w:p>
    <w:p>
      <w:r>
        <w:t>FR: TAF D-264/2012 du 20 janvier 2012</w:t>
      </w:r>
    </w:p>
    <w:p>
      <w:r>
        <w:t>IT: TAF D-264/2012 del 20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D-264/2012 Arrêt du 20 janvier 2012 Composition Yanick Felley, juge unique, avec l'approbation de Pietro Angeli-Busi, juge ; Gaëlle Geinoz, greffière. Parties A._______, né le (...), Afghanistan, (...), recourant, contre Office fédéral des migrations (ODM), Quellenweg 6, 3003 Berne, autorité inférieure . Objet Asile (non-entrée en matière) et renvoi (Dublin) ; décision de l'ODM du 9 janvier 2012 / N _______. Vu la demande d'asile déposée en Suisse par A._______ en date du 26 novembre 2011, le résultat de la comparaison d'empreintes digitales à laquelle l'ODM a procédé le 28 novembre 2011, par le biais du système Eurodac, le procès-verbal de l'audition du 13 décembre 2011, au cours de laquelle l'intéressé a été invité à se prononcer sur la compétence éventuelle de l'Italie pour traiter sa demande d'asile et sur un éventuel transfert dans cet Etat, la requête aux fins de reprise en charge adressée le 23 décembre 2011 par l'ODM aux autorités italiennes, fondée sur l'art. 16 par.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9 janvier 2012, notifiée le 11 janvier suivant, par laquelle l'ODM, en se fondant sur l'art. 34 al. 2 let. d de la loi sur l'asile du 26 juin 1998 (LAsi, RS 142.31), a refusé d'entrer en matière sur la demande d'asile de l'intéressé, prononcé son transfert en Italie et ordonné l'exécution de cette mesure, le recours de l'intéressé du 16 janvier 2012, concluant à l'annulation de la décision précitée, à l'entrée en matière sur sa demande d'asile, à la reconnaissance de la qualité de réfugié et à l'octroi de l'asile, subsidiairement à l'octroi d'une admission provisoire, à l'octroi de l'effet suspensif, à la non-transmission de ses données ou à la prise de renseignements auprès de son pays d'origine ou de provenance, le cas échéant, au prononcé d'une décision séparée sur ce point, enfin à l'assistance judiciaire partielle,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LAsi, art. 33 let. d LTAF et art. 83 let. d ch. 1 de la loi du 17 juin 2005 sur le Tribunal fédéral [LTF, RS 173.110] ; Arrêts du Tribunal administratif fédéral [ATAF] 2007/7 consid. 1.1 p. 57), que l'intéressé a qualité pour recourir (cf. art. 48 al. 1 PA) et que son recours est recevable (art. 52 al. 1 PA et 108 al. 2 LAsi), que saisi d'un recours contre une décision de non-entrée en matière sur une demande d'asile, le Tribunal se limite à examiner le bien-fondé d'une telle décision ; qu'ainsi, des conclusions tendant à la reconnaissance de la qualité de réfugié, à l'octroi de l'asile ou de l'admission provisoire ne sont pas recevables (cf. ATAF 2010/27 consid. 2.1.3 p. 368 s., ATAF 2009/54 consid. 1.3.3 p. 777 s. et ATAF 2007/8 consid. 5 p. 76 ss),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où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dossier, en particulier du résultat de la comparaison Eurodac et du procès-verbal de l'audition du 13 décembre 2011, que le recourant a déposé une première demande d'asile en Italie, à B._______, le (...) août 2007, puis une deuxième en Belgique, à C._______, le (...) septembre 2008, ainsi qu'une troisième en Espagne, à D._______, le (...) octobre 2009, que le 23 décembre 2011, l'ODM a ainsi adressé aux autorités italiennes une requête aux fins de prise en charge fondée sur l'art. 16 par. 1 let. e du règlement Dublin II (reprise en charge d'un ressortissant d'un pays tiers après rejet de sa demande, se trouvant sans permission sur le territoire d'un autre Etat membre) ; que cette requête est toutefois restée sans réponse dans le délai prévu à cet effet (art. 20 par. 1 let. b i. f. règlement Dublin II), que l'Italie,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adressée ; que l'absence de réponse d'un Etat membre requis équivaut en effet, selon l'art. 20 par. 1 let. c du règlement Dublin II, à une acceptation tacite de la requête et entraîne l'obligation de prendre en charge la personne concernée, que l'intéressé n'a pas contesté avoir séjourné en Italie, qu'il n'a pas fait état de mauvais traitements déterminants sous l'angle de l'art. 3 de la Convention du 4 novembre 1950 de sauvegarde des droits de l'homme et des libertés fondamentales (CEDH, RS 0.101), ni de la part des autorités italiennes, ni de la part de tiers, que rien n'indique qu'il pourrait être exposé à des traitements inhumains ou dégradants, en cas de transfert en Italie, que, pour s'opposer à son transfert, l'intéressé a invoqué en substance le rejet de sa demande d'asile, suivi d'un avis lui enjoignant de quitter le pays, et dit craindre que ce pays ne le refoule vers l'Afghanistan, y avoir vécu et devoir encore y vivre dans des conditions d'accueil précaires sans y trouver de travail, ajoutant enfin qu'il souffrait de problèmes nerveux, dont il n'a toutefois plus fait part dans son acte de recours, qu'il ne s'agit là cependant que de simples affirmations nullement étayées, qu'au contraire, l'intéressé n'a pas fait état de mauvais traitements pendant les quelque treize mois qu'il a passés en Italie dès 2007, qu'en d'autres termes, il n'a pas établi, à supposer qu'il existe une obligation positive des Etats d'assurer un certain niveau de vie aux requérants d'asile en vertu de l'art. 3 CEDH, que ses conditions de vie avaient été suffisamment pénibles pour atteindre un degré de gravité tel qu'il puisse passer pour avoir été soumis à un traitement contraire à cette disposition en Italie, et pour risquer sérieusement de l'être également dans le futur (cf. dans ce sens ATAF 2010/45 consid. 7.6.1 p. 639s.), que la durée de son séjour antérieur dans cet Etat, soit plus d'un an, tend manifestement à démontrer le contraire, que rien ne permet non plus de penser qu'il court un danger notable d'être personnellement victime d'actes contraires à l'art. 3 CEDH en raison d'une éventuelle absence de soins médicaux nécessités par son état de santé, ni qu'il lui serait impossible d'avoir accès aux soins éventuellement nécessaires, éléments qu'il n'a par ailleurs, comme indiqué ci-dessus, pas soulevés dans son acte de recours, qu'au demeurant, le dispositif italien d'accueil décentralisé des demandeurs d'asile implique de nombreuses ONG aux niveaux national et local, et que l'Italie a dû mettre en vigueur les dispositions législatives, réglementaires et administratives nécessaires pour se conformer à la directive 2003/9/CE du 27 janvier 2003 relative à des normes minimales pour l'accueil des demandeurs d'asile dans les Etats membres (JO L 31/18 du 6 février 2003) (cf. dans ce sens ATAF 2010/45 consid. 7.6.3 p. 640), que le respect, par l'Italie, de ses obligations en la matière doit être présumé, en l'absence d'une pratique avérée, de sa part, de violation systématique de ces normes communautaires minimales (ATAF 2010/45 consid. 7.4 et 7.5), qu'en tout état de cause, s'il était effectivement contraint par les circonstances à mener en Italie une existence non conforme à la dignité humaine, il lui appartiendrait de faire valoir ses droits directement auprès des autorités italiennes, voire de la Cour de justice de l'Union européenne ou encore de la Cour européenne des Droits de l'homme, qu'il n'a en outre aucune indication selon laquelle les autorités italiennes failliraient à leurs obligations internationales en le renvoyant en Afghanistan, au mépris du principe de non-refoulement ou de l'art. 3 CEDH, s'il invoquait véritablement des moyens établissant un risque concret et sérieux d'y subir des traitements contraires à ces dispositions, qu'il lui incombe ainsi de se prévaloir devant ces autorités de tout nouveau motif lié à sa situation personnelle, en relation avec un éventuel retour en Afghanistan,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 / Andrea Sprung, Dublin II-Verordnung, 3ème éd., Vienne/Graz 2010, K 8 ad art. 3 p. 74), que l'Italie demeure donc l'Etat responsable de l'examen de la demande d'asile au sens du règlement Dublin II, et elle est tenue de 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par. 1 let. c et d règlement Dublin II), que c'est ainsi à juste titre que l'ODM a refusé d'entrer en matière sur la demande d'asile de l'intéressé et qu'il a prononcé son transfert en Italie,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d'octroi de l'effet suspensif, de même que celle portant sur la question de la transmission de ses données aux autorités de son pays d'origine, que, dans la mesure où les conclusions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