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D-2641/2017 vom 11. Mai 2017</w:t>
      </w:r>
    </w:p>
    <w:p>
      <w:r>
        <w:t>Bundesverwaltungsgericht, 2017-05-11, FR</w:t>
      </w:r>
    </w:p>
    <w:p>
      <w:r>
        <w:rPr>
          <w:b/>
        </w:rPr>
        <w:t xml:space="preserve">Quelle: </w:t>
      </w:r>
      <w:r>
        <w:t>https://mcp.opencaselaw.ch/entscheid/bvger_D-2641_2017</w:t>
      </w:r>
    </w:p>
    <w:p>
      <w:r>
        <w:t>FR: TAF D-2641/2017 du 11 mai 2017</w:t>
      </w:r>
    </w:p>
    <w:p>
      <w:r>
        <w:t>IT: TAF D-2641/2017 del 11 maggio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D-2641/2017 Arrêt du 11 mai 2017 Composition Claudia Cotting-Schalch, juge unique, avec l'approbation de Daniela Brüschweiler, juge ; Diane Melo de Almeida, greffière. Parties A._______, né le (...), Togo, représenté par Migrant ARC-EN-CIEL, en la personne d'Alexandre Mwanza, recourant, contre Secrétariat d'Etat aux migrations (SEM), Quellenweg 6, 3003 Berne, autorité inférieure. Objet Asile (non-entrée en matière / procédure Dublin) et renvoi ; décision du SEM du 25 avril 2017 / N (...). Vu la demande d'asile déposée en Suisse par A._______ en date du (...) 2016, les investigations entreprises par le Secrétariat d'Etat aux migrations (ci-après : le SEM) sur la base d'une comparaison dactyloscopique avec l'unité centrale du système « Eurodac », desquelles il ressort que l'intéressé a franchi irrégulièrement la frontière du territoire des Etats Dublin, le (...) 2016, en France, l'audition sur les données personnelles (audition sommaire) du (...) 2016, au cours de laquelle le requérant, ressortissant togolais, a notamment indiqué, avoir quitté son pays, en raison de problèmes avec son employeur, le (...), pour B._______ ; qu'il aurait, depuis ce pays, rejoint la France par voie aérienne, le (...) 2016, où il se serait légitimé au moyen d'un passeport fourni par son accompagnant ; qu'après avoir constaté qu'il ne s'agissait pas de son passeport, les autorités françaises auraient relevé ses empreintes digitales ; que l'intéressé ayant refusé de leur fournir sa véritable identité, elles l'auraient détenu jusqu'au (...) ou (...) 2016 ; qu'au terme de sa détention, il aurait quitté la France, le (...) 2016, pour venir en Suisse ; que le requérant a également été invité à se déterminer quant au prononcé éventuel par le SEM d'une décision de non-entrée en matière à son encontre, ainsi que son éventuel transfert vers la France pays potentiellement responsable pour traiter sa demande d'asile, au vu des empreintes digitales relevées par les autorités de ce pays ; qu'il a alors expliqué qu'il ne souhaitait pas que la France traite son dossier, car les autorités de ce pays étaient très proches des autorités togolaises, la requête aux fins de prise en charge de A._______, adressée par le SEM aux autorités françaises compétentes, le (...) 2017, et fondée sur l'art. 13 par. 1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29.6.2013,ci-après : règlement Dublin III), l'acceptation par lesdites autorités, le (...) suivant, de la demande de prise en charge de l'intéressé, la décision du 25 avril 2017, notifiée le (...) suivant, par laquelle le SEM, se fondant sur l'art. 31a al. 1 let. b LAsi (RS 142.31), n'est pas entré en matière sur la demande d'asile du requérant, a prononcé le renvoi (recte : transfert) de ce dernier vers la France et a ordonné l'exécution de cette mesure, constatant l'absence d'effet suspensif à un éventuel recours, le recours interjeté, le (...) 2017 (date du sceau postal), contre cette décision, par lequel l'intéressé a, à titre principal, conclu à l'annulation de la décision précitée et au renvoi de son dossier à l'autorité de première instance pour instruction complémentaire, subsidiairement, à l'annulation de la décision précitée et à l'entrée en matière sur sa demande d'asile, les demandes de mesures provisionnelles et d'assistance judiciaire partielle assorties au recours, le moyen de preuve joint au recours, à savoir une invitation, datée du (...) 2017, pour une consultation en médecine de premier recours auprès des Hôpitaux universitaires genevois (HUG) fixée au (...) 2017, l'ordonnance du (...) 2017, par laquelle le Tribunal administratif fédéral (ci-après : le Tribunal) a suspendu l'exécution du transfert du recourant à titre de mesures provisionnelles (art. 56 PA), la réception du dossier de première instance par le Tribunal, le (...) 2017,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A._______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qu'au vu des motifs avancés dans le recours, il y a tout d'abord lieu d'examiner le grief d'ordre formel invoqué par le recourant, que l'intéressé reproche au SEM de ne pas lui avoir demandé, lors de son audition sommaire, plus de détails s'agissant des motifs pour lesquels il s'opposait à son transfert vers la France, qu'ancré à l'art. 29 al. 2 Cst. (RS 101), le droit d'être entendu a été concrétisé, en droit administratif, par les art. 29 s. PA, que, selon ces dispositions, il comprend pour le justiciable, le droit de s'expliquer sur les faits, avant qu'une décision ne soit prise à son détriment, celui de fournir des preuves quant aux faits de nature à influer sur le sort de la cause, celui d'avoir accès à son dossier et celui de participer à l'administration des preuves, d'en prendre connaissance et de se déterminer à leur propos (arrêt du TF 1C.505/2008 du 17 février 2009 consid. 4.1 ; ATF 133 I 270 consid. 3.1 ; ATAF 2013/23 consid. 6.1, ATAF 2010/53 consid. 13.1 ; Pierre Moor / Etienne Poltier, Droit administratif, les actes administratifs et leur contrôle, volume II, 3ème édition, 2011, p. 311 ss), qu'en l'occurrence, lors de son audition du (...) 2016, A._______ a été invité à se déterminer quant au prononcé éventuel par le SEM d'une décision de non-entrée en matière à son encontre, ainsi que son éventuel transfert vers la France, ce à quoi il a répondu qu'il ne souhaitait pas que ce pays traite son dossier dans la mesure où les autorités françaises étaient très proches de celles de son pays (cf. pièce A7/14 question 8.01, p. 10), que l'auditeur du SEM lui a ensuite demandé s'il y avait d'autres motifs qui s'opposeraient à son renvoi (recte : transfert), dans la cas où la France acceptait de le réadmettre sur son territoire (cf. ibidem), que l'intéressé a alors répondu, à deux reprises, qu'il ne voulait pas retourner en France (cf. ibidem, p. 11), qu'en fin d'audition, il a en outre eu la possibilité de compléter ses déclarations ; qu'il a alors simplement répondu, s'agissant du pays responsable du traitement de sa demande d'asile, qu'il souhaitait que la Suisse le protège (cf. pièce A7/14 question 9.01, p. 11), qu'enfin, l'intéressé a confirmé, par sa signature apposée sur le procès-verbal établi à cette occasion, que le contenu de celui-ci correspondait à ses déclarations et à la réalité (cf. pièce A7/14 p. 11), qu'au vu de ce qui précède, il y lieu d'admettre que le Secrétariat d'Etat a entendu A._______ de manière adéquate et complète sur les éventuels obstacles inhérents à un transfert vers la France, avant de décider de ne pas entrer en matière sur sa demande d'asile, que du reste, le recourant n'a pas indiqué, dans son écriture du (...) 2017, quels auraient été les détails sur lesquels il aurait souhaité être interrogé par le SEM et qu'il n'aurait pas été en mesure d'exposer en particulier lors de l'audition du (...) 2016, que dans ces circonstances, le grief d'ordre formel allégué par l'intéressé, dans son recours du (...) 2017, doit être écarté, qu'il y a désormais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que chaque critère n'a vocation à s'appliquer que si le critère qui le précède dans le règlement est inapplicable dans la situation d'espèce (principe de l'application hiérarchique des critères du règlement ; cf.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 notamment, lorsqu'il est établi que le demandeur a franchi irrégulièrement la frontière d'un Etat membre dans lequel il est entré en venant d'un Etat tiers, cet Etat membre est responsable de l'examen de la demande de protection (cf. art. 13 par. 1 1ère phrase du règlement Dublin III),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il ressort des investigations du SEM, à travers la consultation de l'unité centrale du système européen « Eurodac », que l'intéressé est entré irrégulièrement en France, avant de venir en Suisse, qu'en date du (...) 2017, le SEM a dès lors soumis aux autorités françaises compétentes, dans le délai de deux mois fixé à l'art. 21 par. 1 du règlement Dublin III, une requête aux fins de prise en charge, fondée sur l'art. 13 par. 1 de ce règlement, que, le (...) suivant, lesdites autorités ont expressément accepté de prendre en charge A._______, sur la base de la même disposition, que la France a ainsi reconnu sa compétence pour traiter la demande d'asile de l'intéressé, qu'en l'espèce, le recourant n'a pas contesté la responsabilité de ce pays en application des critères de détermination de l'Etat membre responsable pour l'examen de sa demande d'asile, qu'en revanche, il estime que les autorités françaises compétentes seraient certainement parvenues à une autre appréciation dans l'examen de sa reprise (recte : prise) en charge, si elles avaient été préalablement informées de son état de santé, que s'il incombe certes aux autorités chargées de l'exécution du transfert de transmettre, le cas échéant, aux autorités étrangères compétentes les renseignements permettant une prise en charge médicale adéquate de la personne transférée (cf. art. 31 et 32 du règlement Dublin III), il ne s'agit en aucun cas d'un prérequis à l'acceptation, par lesdites autorités, du transfert de la personne concernée sur leur territoire, que du reste, la compétence de la France pour le traitement de la demande d'asile de l'intéressé ne dépend pas de l'état de santé, bon ou mauvais, de celui-ci, mais s'examine uniquement au regard des critères énumérés au chapitre III du règlement Dublin III, dont l'application n'a pas été contestée par le recourant, comme relevé ci-avant, que la responsabilité de la France pour l'examen de la demande d'asile de l'intéressé est dès lors établie, qu'il n'y a ensuite aucune sérieuse raison de croire qu'il existe, en France, des défaillances systémiques dans la procédure d'asile et les conditions d'accueil des demandeurs, qui entraînent un risque de traitement inhumain ou dégradant au sens de l'art. 4 de la CharteUE (cf. art. 3 par. 2 2ème phrase du règlement Dublin III), que ce pays est lié à cette Charte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(directive no 2013/32/UE du Parlement européen et du Conseil du 26 juin 2013 relative à des procédures communes pour l'octroi et le retrait de la protection internationale, [ci-après : directive Procédure] directive n° 2013/33/UE du Parlement européen et du Conseil du 26 juin 2013 établissant des normes pour l'accueil des personnes demandant la protection internationale [ci-après : directive Accueil]), que cette présomption de sécurité n'est certes pas irréfragable, qu'elle doit être écartée d'office en présence, dans l'Etat de destination du transfert, d'une pratique avérée de violations systématiques des normes minimales de l'Union européenne, ou en présence d'indices sérieux que, dans le cas concret, les autorités de cet Etat ne respecteraient pas le droit international (cf. ATAF 2011/9 consid. 6, ATAF 2010/45 consid. 7.4 et 7.5 et ref. cit. ; cf. également arrêts de la Cour européenne des droits de l'homme [CourEDH] M.S.S. c. Belgique et Grèce du 21 janvier 2011, requête n° 30696/09, §§ 341 ss, R.U. c. Grèce du 7 juin 2011, requête n° 2237/08, §§ 74 ss ; arrêt de la Cour de Justice de l'Union européenne [CJUE] du 21 décembre 2011, C-411/10 et C-493/10), que tel n'est manifestement pas le cas en ce qui concerne la France, qu'au vu de ce qui précède, l'application de l'art. 3 par. 2 du règlement Dublin III ne se justifie pas en l'espèce, qu'en second lieu, la présomption de sécurité peut également être renversée en présence d'indices sérieux que, dans le cas concret, les autorités de l'Etat membre désigné comme étant responsable ne respecteraient pas le droit international (cf. ATAF 2010/45 consid. 7.4 et 7.5), que, dans le cas particulier, le recourant n'a pas démontré, ni même allégué, l'existence d'un risque concret et avéré que les autorités françaises le renverraient dans son pays, en violation de la directive Procédure, en particulier que la France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qu'ensuite, l'intéressé n'a pas démontré que ses conditions d'existence en France revêtiraient un tel degré de pénibilité et de gravité qu'elles seraient constitutives d'un traitement contraire à l'art. 3 CEDH ou encore à l'art. 3 Conv. torture, qu'il n'a pas non plus apporté d'indices objectifs, concrets et sérieux qu'il serait lui-même privé durablement de tout accès à des conditions matérielles minimales d'accueil prévues par la directive Accueil et qu'il ne pourrait pas bénéficier de l'aide dont il pourrait avoir besoin pour faire valoir ses droits, que le recourant a certes fait valoir, dans son écriture du (...) 2017, avoir mentionné une migraine et un rhume, lors de son audition sommaire du (...) 2016, et souffrir désormais de troubles psychiques, pour lesquels il doit être hospitalisé dans les jours à venir, que, toutefois, selon la jurisprudence de la CourEDH (cf. arrêt de la CourEDH A.S. c. Suisse du 30 juin 2015, 39350/13 et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que tel n'est manifestement pas le cas du recourant, qui n'a d'ailleurs pas expliqué en quoi consistaient ses problèmes psychiques, ni indiqué s'il souffrait, encore aujourd'hui, de rhume et de migraine, qu'à cet égard, l'intéressé ne saurait reprocher au SEM un établissement incomplet des faits pertinents, que suite à l'audition du (...) 2016, A._______ a non seulement eu la possibilité, mais aussi largement le temps, à savoir plus de quatre mois, pour transmettre au SEM un certificat médical ou un rapport médical circonstancié, avant le prononcé de la décision du 25 avril 2017, que s'agissant d'affections courantes et passagères, voire seulement saisonnières, telles qu'un rhume et une migraine, le recourant ne peut reprocher au SEM de ne pas l'avoir expressément invité à produire un certificat médical en relation avec ces maux, que force est ensuite de constater, qu'à ce jour, l'intéressé n'a toujours pas fourni un tel document concernant son affection psychique, ayant seulement produit une invitation à une consultation médicale, laquelle a d'ailleurs été fixée sans urgence, vu le délai de près d'un mois entre la convocation et le rendez-vous lui-même, que cette invitation ne permet du reste de déterminer ni la nature ni la gravité des affections dont le recourant pourrait souffrir, qu'il ne s'agit de plus que d'une simple consultation et non d'une hospitalisation, comme allégué par l'intéressé, qu'en tout état de cause, la France est liée par la directive Accueil, de telle manière qu'elle doit faire en sorte que les demandeurs d'asile reçoivent, en cas de besoin, un soutien matériel de base comprenant également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15 par. 1 et 2 de ladite directive), que dans ces conditions, il ne se justifie pas, dans le cadre de la présente procédure de recours, d'accorder au recourant un délai supplémentaire pour produire un éventuel certificat médical et encore moins de renvoyer son dossier au SEM pour un nouvel examen à la lumière des nouvelles affections médicales dont il prétend souffrir, que A._______ pourra, le cas échéant, remettre ses documents médicaux, s'il en dispose, aux autorités chargées de son transfert, lesquelles informeront ensuite, et en temps utile, les autorités françaises compétentes de son état de santé, qu'au demeurant, si - après son retour en France - A._______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françaises en usant des voies de droit adéquates (cf. art. 26 directive Accueil), que par conséquent, le transfert du recourant vers la France n'est pas contraire aux obligations de la Suisse découlant des dispositions conventionnelles précitées, qu'en outre, contrairement aux assertions de l'intéressé, le SEM a établi de manière complète et exacte l'état de fait pertinent et n'a commis ni excès ni abus de son large pouvoir d'appréciation en refusant d'admettre l'existence de raisons humanitaires au sens de l'art. 29a al. 3 de l'ordonnance 1 du 11 août 1999 sur l'asile (OA 1, RS 142.311) en combinaison avec l'art. 17 par. 1 du règlement Dublin III (cf. ATAF 2015/9 consid. 8), qu'en conclusion, c'est manifestement à bon droit que le SEM a considéré qu'il n'y avait pas lieu de faire application de la clause de souveraineté ancrée à l'art. 17 par. 1 du règlement Dublin III, que ce soit pour des raisons tirées du respect, par la Suisse, de ses obligations internationales ou pour des raisons humanitaires, qu'au vu de ce qui précède, c'est à juste titre que le SEM n'est pas entré en matière sur la demande de protection de A._______, en application de l'art. 31a al. 1 let. b LAsi, et qu'il a prononcé son transfert de Suisse vers la France conformément à l'art. 44 LAsi, aucune exception à la règle générale du renvoi n'étant réalisée (art. 32 OA 1), qu'il convient pour le surplus de renvoyer aux considérants de la décision attaquée dès lors que ceux-ci sont suffisamment explicites et motivés (art. 109 al. 3 LTF, par renvoi de l'art. 4 PA),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demande d'assistance judiciaire partielle (art. 65 al. 1 PA) est rejetée,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La juge unique : La greffière : Claudia Cotting-Schalch Diane Melo de Almeida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