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D-2641/2013 vom 25. September 2013</w:t>
      </w:r>
    </w:p>
    <w:p>
      <w:r>
        <w:t>Bundesverwaltungsgericht, 2013-09-25, FR</w:t>
      </w:r>
    </w:p>
    <w:p>
      <w:r>
        <w:rPr>
          <w:b/>
        </w:rPr>
        <w:t xml:space="preserve">Quelle: </w:t>
      </w:r>
      <w:r>
        <w:t>https://mcp.opencaselaw.ch/entscheid/bvger_D-2641_2013</w:t>
      </w:r>
    </w:p>
    <w:p>
      <w:r>
        <w:t>FR: TAF D-2641/2013 du 25 septembre 2013</w:t>
      </w:r>
    </w:p>
    <w:p>
      <w:r>
        <w:t>IT: TAF D-2641/2013 del 25 settembre 2013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 sont mis à la charge du recourant. Ce montant doit être versé sur le compte du Tribunal dans les 30 jours dès la notification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