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D-263/2013 vom 8. März 2013</w:t>
      </w:r>
    </w:p>
    <w:p>
      <w:r>
        <w:t>Bundesverwaltungsgericht, 2013-03-08, FR</w:t>
      </w:r>
    </w:p>
    <w:p>
      <w:r>
        <w:rPr>
          <w:b/>
        </w:rPr>
        <w:t xml:space="preserve">Quelle: </w:t>
      </w:r>
      <w:r>
        <w:t>https://mcp.opencaselaw.ch/entscheid/bvger_D-263_2013</w:t>
      </w:r>
    </w:p>
    <w:p>
      <w:r>
        <w:t>FR: TAF D-263/2013 du 8 mars 2013</w:t>
      </w:r>
    </w:p>
    <w:p>
      <w:r>
        <w:t>IT: TAF D-263/2013 del 8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D-263/2013 Arrêt du 8 mars 2013 Composition Yanick Felley, juge unique, avec l'approbation de Daniele Cattaneo, juge ; Jessica Klinke, greffière. Parties A._______, né le (...), Togo, recourant, contre Office fédéral des migrations (ODM), Quellenweg 6, 3003 Berne, autorité inférieure . Objet Asile et renvoi ; décision de l'ODM du 27 décembre 2012 / N (...). Vu la demande d'asile déposée par A._______ au Centre d'enregistrement et de procédure (CEP) de Bâle, le 9 décembre 2011, les procès-verbaux d'auditions des 28 décembre 2011 et 3 avril 2012, le rapport médical du (...) de l'hôpital universitaire de Bâle, la décision du "10 janvier 2012", notifiée le 12 décembre 2012, par laquelle l'ODM a rejeté la demande d'asile du requérant, considérant que ses motifs d'asile n'étaient pas pertinents au sens de l'art. 3 de la loi du 26 juin 1998 sur l'asile (LAsi, RS 142.31), prononcé son renvoi et ordonné l'exécution de cette mesure, le courrier du 18 décembre 2012 de l'intéressé adressé à l'autorité intimée, le recours du 21 décembre 2012 portant principalement comme conclusions l'annulation de la décision attaquée et l'octroi de l'asile, subsidiairement le prononcé d'une admission provisoire, la décision du 27 décembre 2012, notifiée le 2 janvier 2013, par laquelle l'ODM a annulé et remplacé la décision du "10 janvier 2012", rejeté la demande d'asile du requérant, prononcé son renvoi et ordonné l'exécution de cette mesure, l'ordonnance du 24 janvier 2013, par laquelle le Tribunal administratif fédéral (ci-après: le Tribunal) a invité le requérant à déposer un recours contre la décision de l'ODM du 27 décembre 2012, dans le délai de recours légal de 30 jours dès la notification de celle-ci et lui a précisé qu'en l'absence de recours, la cause sera radiée du rôle, le recours, avec annexes, du 23 janvier 2012, posté le lendemain, concluant principalement à l'octroi de la qualité de réfugié, subsidiairement à l'octroi d'une admission provisoire, la demande d'assistance judiciaire partielle dont il est assorti, le complément de recours, avec annexes, versé au dossier le 6 février 2013,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que A._______ a qualité pour recourir (cf. art. 48 al. 1 PA) et que le recours présenté dans la forme (cf. art. 52 PA) et le délai (cf. art. 108 al. 1 LAsi) prescrits par la loi, est recevable, que 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p.798), qu'il tient par ailleurs compte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qu'au cours de ses auditions, le prénommé a déclaré en substance être togolais, d'ethnie guin, de religion chrétienne et de confession catholique ; que sa femme et son fils vivraient actuellement au Bénin ; qu'il aurait travaillé en tant que peintre de 2003 jusqu'à son départ du Togo, qu'il aurait été sympathisant de l'Union des Forces de Changement (UFC); que, se trouvant dans un bureau de vote lors des élections de 2005, des militaires armés auraient fait irruption dans dit bureau, fait feu et quitté les lieux avec des urnes remplies de bulletins de vote ; que par la suite, lors de l'annonce des résultats des élections, des soldats auraient forcé la porte d'entrée de son domicile et envoyé du gaz lacrymogène à l'intérieur; qu'une fois à l'air libre, le recourant et sa famille auraient été frappés par les autorités ; qu'il porterait encore les séquelles de cette attaque ; que le (...), suite à ces événements, il aurait fui le pays en direction de B._______, au Ghana ; que sa mère et ses soeurs auraient trouvé refuge au Ghana ; qu'il aurait continué sa route en direction du camp de C._______, au Bénin ; qu'il aurait décidé de quitter dit camp au cours de l'année 2011, suite à des violences répétées survenues à l'intérieur de celui-ci, ciblant les réfugiés togolais ; qu'auparavant, il n'aurait jamais eu des problèmes avec les autorités ; que son frère aurait disparu et son père été tué en 1992, qu'à l'appui de sa demande d'asile, le recourant a déposé sa carte d'identité togolaise (en original), une copie de son attestation d'enregistrement au camp de C._______ par le UNHCR le (...), diverses photographies, un article de journal, un message des réfugiés du camp de C._______, une copie d'une attestation provisoire de la Commission nationale chargée des réfugiés du Bénin délivrée le (...), ainsi qu'un carnet de soin, qu'en annexe à son recours, il a produit une attestation d'indigence, divers documents ayant trait à la procédure d'asile française d'un de ses compatriotes, différents témoignages, des articles de journaux, ainsi que des documents ayant trait à la situation médicale de sa femme, qu'en l'espèce, l'intéressé a allégué, comme motifs d'asile, avoir subi des persécutions de la part des autorités togolaises, en raison de son engagement en tant que sympathisant au sein de l'UFC et dit craindre d'en subir à nouveau en cas de retour au Togo, que le Tribunal a déjà eu l'occasion d'analyser la situation au Togo, entre autre, dans l'arrêt du Tribunal administratif fédéral D-5738/2008 (consid. 4.1, p.16ss.) ; qu'il en ressort que la situation prévalant dans ce pays a évolué de manière particulièrement favorable depuis avril 2005 ; qu'en effet, la situation sécuritaire s'est stabilisée et de nombreux réfugiés vivant dans des camps aux frontières du pays sont retournés s'installer au Togo, que dans ces conditions, rien ne permet d'admettre l'actualité de la crainte objectivement fondée de subir de futures persécutions du recourant, lequel n'a jamais eu un profil politique marqué au sein de l'UFC, que les moyens de preuve versés au dossier ne sont pas pertinents en l'espèce ; que d'une part, les témoignages en faveur du recourant sont des documents de complaisance ; que de seconde part, les articles de journaux produits ne concernent pas directement la situation personnelle du recourant ; que de troisième part, les photographies déposées ne sont pas plus en mesure de démontrer la pertinence des allégations du recourant, que le recourant ne saurait invoquer le cas de D._______ pour se prévaloir du principe de l'égalité de traitement ; qu'en effet, la Suisse n'est en rien liée par la jurisprudence et les lois d'un état tiers ; qu'en tout état de cause, il n'a pas non plus été établi que leurs situations et les circonstances de leurs fuites du Togo étaient similaires, qu'en définitive, le recours, faute de contenir tout argument susceptible de remettre en cause, sous l'angle du refus de la reconnaissance de la qualité de réfugié et de l'asile, le bien-fondé de la décision du 27 décembre 2012, doit être rejeté et le dispositif de la décision précitée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de par la loi, tenu de confirmer cette mesure (cf. dans ce sens JICRA 2001 n° 21 p. 168ss),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qu'en l'espèce, l'exécution du renvoi ne contrevient pas au principe de non-refoulement de l'art. 5 LAsi, le recourant n'ayant pas rendu pertinent qu'il serait, en cas de retour dans son pays, exposé à de sérieux préjudices au sens de l'art. 3 LAsi, que le recourant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et JICRA 1996 n° 18 consid. 14b/ee p. 186s.) ; que tel n'est pas le cas en l'espèce ; que l'exécution du renvoi est ainsi licite (art. 44 al. 2 LAsi et 83 al. 3 LEtr), qu'elle est aussi raisonnablement exigible (art. 44 al. 2 LAsi et 83 al. 4 LEtr) ; qu'en effet, le Togo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des dispositions précitées, qu'il ne ressort pas non plus du dossier que l'intéressé pourrait être mis sérieusement en danger pour des raisons qui lui seraient propres, qu'en effet, l'intéressé est dans la force de l'âge, est au bénéfice d'une expérience professionnelle, a vécu au Togo durant près de 20 ans et devrait être en mesure de réactiver son réseau social sur place ; qu'ainsi, il devrait pouvoir se réinstaller sans rencontrer d'excessives difficultés, que les autorités d'asile peuvent également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qu'en outre,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auxquelles chacun peut être confronté, ne sont pas, en tant que tels, déterminants sous l'angle de l'exécution du renvoi (cf. dans ce sens ATAF 2010/41 consid. 8.3.6 p. 591),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2009/2 consid. 9.3.2 p.21), qu'en l'occurrence, à teneur du certificat médical du 13 juin 2012 produit devant l'ODM, l'intéressé souffrait d'un éventuel pterygion des deux yeux, d'une gastroentérite et d'une hémoptysie de cause inconnue ; qu'aucun suivi médical n'a été recommandé ; que d'ordre mineur et temporaire, ces affections physiques ne constituent manifestement pas un obstacle à l'exécution de son renvoi, que l'exécution du renvoi est enfin possible (art. 44 al. 2 LAsi et 83 al. 2 LEtr), le recourant ayant déposé l'original de sa carte d'identité et étant tenu, dans le cadre de ses obligations de collaborer, d'entreprendre toutes autres démarches nécessaires à l'obtention des documents lui permettant de retourner dans son pays (art. 8 al. 4 LAsi), que le recours, en tant qu'il porte sur le renvoi et l'exécution du renvoi, doit ainsi être rejeté et le dispositif de la décision entreprise également confirmé sur ces points,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des frais de procédure majorés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800 francs, sont mis à la charge du recourant et à verser sur le compte du Tribunal dans les 30 jours dès la notification du présent arrêt. 4.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