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D-2637/2012 vom 24. Mai 2012</w:t>
      </w:r>
    </w:p>
    <w:p>
      <w:r>
        <w:t>Bundesverwaltungsgericht, 2012-05-24, DE</w:t>
      </w:r>
    </w:p>
    <w:p>
      <w:r>
        <w:rPr>
          <w:b/>
        </w:rPr>
        <w:t xml:space="preserve">Quelle: </w:t>
      </w:r>
      <w:r>
        <w:t>https://mcp.opencaselaw.ch/entscheid/bvger_D-2637_2012</w:t>
      </w:r>
    </w:p>
    <w:p>
      <w:r>
        <w:t>FR: TAF D-2637/2012 du 24 mai 2012</w:t>
      </w:r>
    </w:p>
    <w:p>
      <w:r>
        <w:t>IT: TAF D-2637/2012 del 24 maggio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D-2637/2012 Urteil vom 24. Mai 2012 Besetzung Einzelrichter Thomas Wespi, mit Zustimmung von Richter Bruno Huber; Gerichtsschreiberin Yarimar-Eva Zeleznik. Parteien A._______, geboren B._______, Nigeria, C._______, Beschwerdeführer, gegen Bundesamt für Migration (BFM), Quellenweg 6, 3003 Bern, Vorinstanz . Gegenstand Nichteintreten auf Asylgesuch und Wegweisung; Verfügung des BFM vom 10. Mai 2012 / N _______. Das Bundesverwaltungsgericht stellt fest, dass der Beschwerdeführer - ein nigerianischer Staatsbürger und Angehöriger der D._______ - eigenen Angaben zufolge seinen Heimatstaat am 10. Januar 2012 auf dem Luftweg über ihm unbekannte Länder verliess und am 11. Januar 2012 auf dem Landweg in die Schweiz gelangte, wo er gleichentags im Empfangs- und Verfahrenszentrum (EVZ) E._______ um Asyl nachsuchte, dass das BFM am 18. Januar 2012 im EVZ E._______ die Personalien des Beschwerdeführers erhob und ihn summarisch zum Reiseweg und zu den Gründen für das Verlassen des Heimatlandes befragte, dass das Bundesamt ihn am 3. Mai 2012 einlässlich zu den Asylgründen anhörte und er im Wesentlichen geltend machte, in F._______ seit 2011 G._______ für die Kirchenmitglieder des H._______ geleitet zu haben, dass er im September 2011 ein regelmässiges, öffentliches Mittagsgebet auf dem Marktplatz von F._______ zur Gewinnung von Kirchenmitgliedern eingeführt habe, worauf Mitglieder der I._______ die Einstellung des Mittagsgebets gefordert hätten, dass um den 6. Januar 2012 nach vorgängiger Androhung ein Anschlag durch die I._______ auf die Kirche verübt worden sei, worauf er sowie sein Chef die Flucht in ein Hotel ergriffen hätten, wo sie während vier Tagen verblieben seien und von wo sie in der Folge das Land per Flugzeug verlassen hätten, dass der Beschwerdeführer der Überzeugung sei, er und sein Chef würden von I._______-Mitgliedern gesucht, weshalb das Attentat ihm und seinem Vorgesetzten gegolten habe, dass das BFM mit Verfügung vom 10. Mai 2012 in Anwendung von Art. 32 Abs. 2 Bst. a des Asylgesetzes vom 26. Juni 1998 (AsylG, SR 142.31) auf das Asylgesuch des Beschwerdeführers nicht eintrat, die Wegweisung und den Vollzug aus der Schweiz verfügte und anordnete, der Beschwerdeführer habe die Schweiz am Tag nach Eintritt der Rechtskraft zu verlassen, dass der Beschwerdeführer mit Eingabe vom 14. Mai 2012 gegen diesen Entscheid beim Bundesverwaltungsgericht Beschwerde erhob und beantragte, die Verfügung der Vorinstanz sei aufzuheben und die Vorinstanz anzuweisen, auf sein Asylgesuch einzutreten, weiter sei seine Flüchtlingseigenschaft pflichtgemäss zu prüfen und eine neue Verfügung zu erlassen, dass er in verfahrensrechtlicher Hinsicht um Verzicht auf die Erhebung eines Kostenvorschusses und um Gewährung der unentgeltlichen Pro­zessführung im Sinne von Art. 65 Abs. 1 des Verwaltungsverfahrensgesetzes vom 20. Dezember 1968 (VwVG, SR 172.021) ersuchte, und zieht in Erwägung, dass das Bundesverwaltungsgericht auf dem Gebiet des Asyls endgültig über Beschwerden gegen Verfügungen (Art. 5 VwVG) des BFM entscheidet (Art. 105 AsylG i.V.m. Art. 31 - 33 des Verwaltungsgerichtsgesetzes vom 17. Juni 2005 [VGG, SR 173.32]; Art. 83 Bst. d Ziff. 1 des Bundesgerichtsgesetzes vom 17. Juni 2005 [BGG, SR 173.110]), dass eine Ausnahme im Sinne von Art. 83 Bst. d Ziff. 1 BGG in casu nicht vorliegt und das Bundesverwaltungsgericht demnach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die Vorinstanz die erlassene Verfügung im Wesentlichen damit begründete, der Beschwerdeführer sei am 11. Januar 2012 im EVZ aufgefordert worden, innert 48 Stunden Identitätspapiere beizubringen, dass er trotz des Kontakts zu nahestehenden Personen in Nigeria die Möglichkeit zur Kontaktaufnahme zwecks Ausweisbeschaffung unterlassen habe, dass er unrealistische Angaben zu seinem Reiseweg gemacht habe und seine stereotypen Aussagen über den Verbleib seiner Ausweispapiere die Glaubhaftigkeit seiner diesbezüglichen Vorbringen in Frage stellen würden, dass er in Verletzung seiner gesetzlichen Mitwirkungspflicht (Art. 8 Abs. 1 Bst. b AsylG) nicht gewillt gewesen sei, innert Frist seine Identität mittels Abgabe rechtsgenüglicher Identitäts- beziehungsweise Reisepapiere gegenüber den Schweizer Behörden offenzulegen, und folglich keine entschuldbaren Gründe vorlägen, die es ihm verunmöglicht hätten, Reise- oder Identitätspapiere einzureichen, dass der durch den Beschwerdeführer geltend gemachte erlittene Anschlag vom 6. Januar 2012 im Zusammenhang mit dem Ablauf des Ultimatums der I._______ erfolgt sei, das diese den Christen zum Verlassen des Nordens Nigerias gesetzt habe, und folglich nicht erwiesen sei, der Anschlag habe sich gezielt gegen ihn und seinen Vorgesetzten gerichtet, dass auch die Tatsache, wonach lediglich er um Schutz ersucht habe, nicht aber der ebenso betroffene Chef aus der Kirchengemeinde, gegen einen gezielten Angriff auf die Genannten spreche, dass es dem Beschwerdeführer - selbst unter der Annahme, er sei in F._______ bedroht worden - daneben offenstünde, den regional und lokal beschränkten Bedrohungen durch die Inanspruchnahme einer innerstaatlichen Fluchtalternative in J._______ auszuweichen, da bezeichnenderweise keine Anhaltspunkte ersichtlich seien, die darauf hinweisen würden, er werde dort gesucht, dass er die Flüchtlingseigenschaft gemäss Art. 3 und 7 AsylG daher nicht erfülle und zusätzliche Abklärungen zur Feststellung der Flüchtlingseigen­schaft oder eines Wegweisungsvollzugshindernisses aufgrund der Akten­lage nicht erforderlich seien, dass somit gemäss Art. 32 Abs. 2 Bst. a AsylG auf das Asylgesuch nicht einzutreten sei, dass der Wegweisungsvollzug zulässig, zumutbar und möglich sei, dass der Beschwerdeführer in seiner Rechtsmitteleingabe geltend machte, er habe Hals über Kopf die Flucht ergreifen müssen, und er sei vergeblich darum bemüht, seinen Chef telefonisch zu kontaktieren, da dieser nicht auf seine Anrufe reagiere, dass seine in J._______ lebende Freundin nicht in der Lage sei, die verlangten Papiere zu beschaffen, dass er gleichzeitig anführte, weder einen Pass noch eine Identitätskarte besessen zu haben, und bei einer allfälligen Rückkehr in seine Heimat nach wie vor Gefahr laufe, von der I._______ umgebracht zu werden, dass der Beschwerdeführer einer im Empfangszentrum ergangenen schriftlichen Aufforderung (vgl. Akten BFM A 2/1) zur Papierbeschaffung innert 48 Stunden - mit Nachdruck erneuert anlässlich der Befragung (A 4/9 S. 2) und Anhörung (A 11/14 S. 2 ff.) zu den Asylgründen - nicht nachgekommen ist, weshalb die Vorinstanz zu Recht erwog, der Beschwerdeführer habe keine ernsthaften Versuche getätigt, um seine Reise- oder Identitätspapiere vorzulegen, dass - wie bereits teilweise schon vom Bundesamt richtigerweise festgehalten wird - die undurchsichtigen Angaben zur Reise in die Schweiz ohne eigenes Reise- beziehungsweise Ausweispapier (er habe alle anderen Dokumente bei der Flucht verloren [A 4/9 S. 4 f.]) - stereotype Vorbringen sind, welche der allgemeinen Erfahrung widersprechen, dass daran auch der Umstand nichts zu ändern vermag, der Beschwerdeführer besitze angeblich lediglich zwei Identitätsdokumente {.......}, die er vergeblich durch seinen Vorgesetzten zu beschaffen versucht habe, da es sich bei den besagten Dokumenten nicht um amtliche Ausweispapiere handeln dürfte, dass die Aussagen zum Verbleib seiner Ausweispapiere zudem widersprüchlich und mithin unglaubhaft sind, dass der Beschwerdeführer anlässlich der summarischen Befragung diesbezüglich aussagte, sein Begleiter habe seinen Pass und seine Dokumente behalten (A 4/9 S. 5, Ziff. 5 zum Reiseweg), dass er bei der direkten Anhörung demgegenüber ausführte, sein Vorgesetzter habe ihm einen Pass zur Ausreise beschafft und ihn auf seiner Flucht nach Europa begleitet, anschliessend hätten sie sich aus den Augen verloren, nachdem ihm sein Chef ein Taxi in Richtung EVZ bestellt habe (A 11/14 S. 8 f.), dass der Beschwerdeführer in einer ihm verständlichen Sprache wiederholt auf die Notwendigkeit der Beschaffung von Reise- oder Identitätspapieren hinge­wiesen worden war, seine Vorbringen in der Rechtsmittelschrift als unbeholfene Erklärungsversuche für die festgestellten Ungereimtheiten in seinen Aussagen und seines Verhaltens zu werten sind und die Zweifel an der Glaubhaftigkeit seiner Aussagen nicht auszuräumen vermögen, da er, wie bereits angeführt, explizit auf die Bedeutung der Beschaffung der Ausweispapiere aufmerksam gemacht wurde und er die zu Protokoll gegebenen Aussagen mit seiner Unterschrift bestätigte, dass entschuldbare Gründe im Sinne von Art. 32 Abs. 3 Bst. a AsylG für das Nichteinreichen von Reise- oder Identitätspapieren unter anderem voraussetzen, dass umgehende und ernsthafte Bemühungen zur Be­schaffung der Papiere unternommen werden und die Angaben zum Rei­seweg und zum Verbleib der Dokumente glaubhaft sind (vgl. BVGE 2010/2 E. 6 und 7 S. 28 ff.), dass das Verhalten des Beschwerdeführers nicht darauf schliessen lässt, er habe sich umgehend und ernsthaft um die Beschaffung seiner Reise- oder Identitätspapiere bemüht, dass er den zuständigen Behörden bis heute kein amtliches Ausweisdo­kument abgegeben hat, dass die Vorinstanz das Vorliegen entschuldbarer Gründe, die es dem Beschwerdeführer verunmöglicht hätten, den Behörden innerhalb von 48 Stunden nach Einreichung des Asylgesuches Identitätsdokumente einzu­reichen, zutreffend und mit hinreichender Begründung verneint hat, dass die Vorbringen in der Rechtsmitteleingabe eine substanziierte Auseinandersetzung mit der vorinstanzlichen Verfügung vermissen lassen und nicht geeignet sind, die Erwägungen des BFM in Zweifel zu ziehen, dass die vom Beschwerdeführer vorgebrachten Probleme zudem lokal und regional beschränkt sind und es ihm - wie die Vorinstanz bereits in der angefochtenen Verfügung korrekt dargelegt hat - zuzumuten ist, sich nötigenfalls an einem anderen Ort in Nigeria niederzulassen, dass zur Vermeidung von Wiederholungen vollumfänglich und ohne zu­sätzlichen Begründungsaufwand auf die insgesamt zutreffenden Erwä­gungen der Vorinstanz in der angefochtenen Verfügung verwiesen wird, dass gestützt auf die Aktenlage und die vorstehenden Erwägungen das Nichtbestehen der Flüchtlingseigenschaft nach Art. 3 und 7 AsylG und- wie sich aus den nachfolgenden Erwägungen zum Vollzug der Wegwei­sung ergibt - das Fehlen von Wegweisungsvollzugshindernissen offen­kundig erscheinen,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noch individuelle Gründe auf eine konkrete Gefährdung im Falle seiner Rückkehr schliessen lassen - der Beschwerdeführer ist gemäss den Akten gesund und verfügt eigenen Angaben zufolge in Nigeria über ein kleines familiäres Beziehungsnetz, zudem kann er als einstiger K._______ und Leiter eines L._______ Arbeitserfahrung vorweisen - weshalb sich der Vollzug der Wegweisung vorliegend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vgl.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ohne vorgängige Instruktion das Gesuch um Verzicht auf die Erhebung eines Kostenvorschusses gegenstandslos geworden ist, dass die Beschwerde angesichts der vorstehenden Erwägungen als aussichtslos zu bezeichnen war, weshalb das Gesuch um Gewährung der unentgeltlichen Rechtspflege im Sinne von Art. 65 Abs. 1 VwVG - unab­hängig von der Frage der Bedürftigkeit des Beschwerdeführers -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Yarimar-Eva Zeleznik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