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D-2636/2014 vom 5. Juni 2014</w:t>
      </w:r>
    </w:p>
    <w:p>
      <w:r>
        <w:t>Bundesverwaltungsgericht, 2014-06-05, FR</w:t>
      </w:r>
    </w:p>
    <w:p>
      <w:r>
        <w:rPr>
          <w:b/>
        </w:rPr>
        <w:t xml:space="preserve">Quelle: </w:t>
      </w:r>
      <w:r>
        <w:t>https://mcp.opencaselaw.ch/entscheid/bvger_D-2636_2014</w:t>
      </w:r>
    </w:p>
    <w:p>
      <w:r>
        <w:t>FR: TAF D-2636/2014 du 5 juin 2014</w:t>
      </w:r>
    </w:p>
    <w:p>
      <w:r>
        <w:t>IT: TAF D-2636/2014 del 5 giugno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D-2636/2014 Arrêt du 5 juin 2014 Composition Gérard Scherrer (président du collège), Jean-Pierre Monnet, Thomas Wespi, juges, Michel Jaccottet, greffier. Parties A._______, née le (...), Erythrée, représentée par (...), recourante, contre Office fédéral des migrations (ODM), Quellenweg 6, 3003 Berne, autorité inférieure . Objet Demande d'asile présentée à l'étranger et autorisation d'entrée en vue de l'asile familial; décision de l'ODM du 9 avril 2014 / N (...). Vu l'acte du 20 août 2012, par lequel B._______ a informé l'ODM que A._______, ressortissante érythréenne, séjournant en C._______, a déposé une demande d'asile, sollicitant également une autorisation d'entrée en Suisse, pays où vit son époux, réfugié au bénéfice de l'asile depuis le (...), les motifs exposés à l'appui de cette demande, à savoir, en substance, que les parents de la requérante avaient été emprisonnés en été 2010 en raison des activités militaires du père; que suite à des menaces d'enlèvement en vue d'un mariage forcé, l'intéressée avait elle-même quitté l'Erythrée le (...) 2010 pour se rendre au camp de réfugiés de D._______; que craignant les gens en raison de la personnalité de son père, elle avait quitté le camp après quelques semaines pour se rendre à E._______; qu'elle avait reçu une carte de réfugié de l"United Nations High Commissioner for Refugees" (UNHCR); que le (...) 2010, elle avait épousé à E._______, un ami, réfugié reconnu en Suisse, qu'elle aimerait rejoindre, le courrier du 29 novembre 2013, par lequel l'ODM a invité la requérante à prendre contact avec une représentation suisse afin de procéder à une audition sur ses motifs d'asile, le procès-verbal de l'audition du 16 décembre 2013, effectuée à l'Ambassade suisse de E._______, lors de laquelle l'intéressée a déclaré, pour l'essentiel, que ses parents, ignorant la relation qu'elle entretenait avec son futur mari, l'avaient promise en mariage à un homme, qui avait tenté de la kidnapper devant son refus à cette transaction; qu'elle avait ainsi fui à C._______ le (...) 2010 en compagnie d'amis; qu'elle était restée un mois au camp de réfugiés de D._______ après y avoir été enregistrée, qu'elle avait conclu son mariage à E._______ le (...) 2010, après avoir informé son futur mari qu'elle était arrivée dans cette ville, qu'elle y séjournait légalement et qu'elle vivait grâce à l'argent que lui envoyait son époux depuis la Suisse, la décision du 9 avril 2014, notifiée cinq jours plus tard, par laquelle l'ODM, faisant application des art. 20, 51 et 52 al. 2 de la loi du 26 juin 1998 sur l'asile (LAsi, RS 142.31), a refusé l'entrée en Suisse de l'intéressée et a rejeté sa demande d'asile, le recours, posté en date du 14 mai 2014, par lequel l'intéressée a conclu à l'octroi d'une autorisation d'entrée en Suisse et de l'asile, subsidiairement à l'admission de sa demande de regroupement familial ainsi qu'à la dispense de l'avance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(cf. art. 48 al. 1 PA), que, présenté dans la forme (cf. art. 52 al. 1 PA) et le délai (cf. art. 108 al. 1 LAsi) prescrits par la loi, le recours est recevable, qu'il convient d'examiner si c'est à bon droit que l'ODM a rejeté la demande d'asile présentée à l'étranger en application des art. 20 al. 2 et 3 et 52 al. 2 LAsi encore applicables aux demandes déposées antérieurement au 29 septembre 2012, conformément à la disposition transitoire de la modification du 28 septembre précédent de la LAsi,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l'espèce, aucun élément du dossier ne permet d'admettre que la vie, l'intégrité corporelle ou la liberté de la recourante seraient aujourd'hui exposées à une menace imminente pour l'un des motifs mentionnés à l'art. 3 al. 1 LAsi, qu'elle n'a en effet fourni aucun indice concret ou moyen de preuve susceptible de remettre en cause l'appréciation de l'ODM contenue au considérant 4 de la décision entreprise, se limitant à déclarer que les motifs de sa demande d'asile demeuraient d'actualité, que, pour tout obstacle à la poursuite de son séjour à C._______, pays où elle séjourne légalement, elle se contente d'affirmer que les Erythréens n'y sont pas les bienvenus, que ce faisant, elle ne conteste pas valablement les constatations faites à juste titre par l'ODM au sujet de sa situation personnelle (cf. décision du 9 avril 2014, p. 3 et 4, consid. 5), qu'en définitive, c'est à bon droit que l'ODM a rejeté la demande d'asile présentée à l'étranger le 20 août 2012 et refusé la demande d'autorisation d'entrée en Suisse à ce titre, en application des art. 20 al. 2 et 52 al. 2 LAsi, dans leur ancienne teneur, qu'en cette matière, le recours doit donc être rejeté et la décision attaquée confirmée, que, par ailleurs, l'ODM a également refusé à l'intéressée l'autorisation d'entrée en Suisse au titre de l'asile familial en application de l'art. 51 LAsi,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qu'en vertu de l'art. 51 al. 1 LAsi, le conjoint d'un réfugié et ses enfants mineurs sont reconnus comme réfugiés et obtiennent l'asile, pour autant qu'aucune circonstance particulière ne s'y oppose, que cette disposition s'adresse ainsi à l'étranger qui n'a aucun motif d'asile à faire valoir à titre personnel, mais qui, arrivé en Suisse avec un proche parent, membre de la même communauté familiale, ayant reçu l'asile, est inclus dans ce même statut, sur la base de ses liens familiaux, que l'idée directrice de l'asile familial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une présomption de fait que les proches du réfugié, ayant vécu avec lui dans leur pays d'origine, ont souffert eux aussi de la même persécution que le réfugié ou qu'ils risquent d'y être exposés, que cette inclusion automatique, à titre dérivé, dans la qualité de réfugié et l'asile n'est donc possible qu'aux conditions restrictives de l'art. 51 LAsi et en particulier à celle, sine qua non, de l'existence d'une communauté familiale au moment de la fuite, répondant à une nécessité économique impliquant un rapport de dépendance socio-économique du noyau familial au moment de la fuite du pays (cf. message précité, FF 1996 II 67; voir également, entre autres, ATAF 2012/32), qu'en l'espèce, l'intéressée et son époux, qui réside en Suisse depuis (...), ne formaient pas une communauté conjugale ou analogue au mariage, avant la fuite, que le mariage a été conclu le (...) 2010 à C._______, après qu'ils se sont retrouvés sur "Internet" (cf. demande d'autorisation d'entrée en Suisse en vue d'une procédure d'asile), qu'en conséquence, la condition tirée de l'existence d'une communauté conjugale ou d'une communauté de vie qui lui est assimilable, au moment de la fuite, n'est pas remplie, qu'au vu de ce qui précède, le recours doit également être rejeté en matière de regroupement familial et la décision attaquée confirmée, qu'au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vu les circonstances particulières du cas, il sera exceptionnellement renoncé à la perception des frais de procédure (cf. art. 63 al. 1 in fine PA), qu'au vu de ce qui précède, la demande de dispense de l'avance de frais devient sans objet, (dispositif : page suivante) le Tribunal administratif fédéral prononce : 1. Le recours est rejeté. 2. La demande de dispense de l'avance de frais est sans objet. 3. Il n'est pas perçu de frais de procédure. 4. Le présent arrêt est adressé à la recourante,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