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D-2628/2015 vom 1. Mai 2015</w:t>
      </w:r>
    </w:p>
    <w:p>
      <w:r>
        <w:t>Bundesverwaltungsgericht, 2015-05-01, DE</w:t>
      </w:r>
    </w:p>
    <w:p>
      <w:r>
        <w:rPr>
          <w:b/>
        </w:rPr>
        <w:t xml:space="preserve">Quelle: </w:t>
      </w:r>
      <w:r>
        <w:t>https://mcp.opencaselaw.ch/entscheid/bvger_D-2628_2015</w:t>
      </w:r>
    </w:p>
    <w:p>
      <w:r>
        <w:t>FR: TAF D-2628/2015 du 1 mai 2015</w:t>
      </w:r>
    </w:p>
    <w:p>
      <w:r>
        <w:t>IT: TAF D-2628/2015 del 1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D-2628/2015 Urteil vom 1. Mai 2015 Besetzung Einzelrichterin Contessina Theis, mit Zustimmung von Richter Martin Zoller; Gerichtsschreiberin Norzin-Lhamo Dotschung. Parteien A._______, geboren (...), Kosovo, (...), Beschwerdeführerin, gegen Staatssekretariat für Migration (SEM), Quellenweg 6, 3003 Bern, Vorinstanz. Gegenstand Nichteintreten auf Asylgesuch und Wegweisung (Dublin-Verfahren); Verfügung des SEM vom 13. April 2015 / N (...). Das Bundesverwaltungsgericht stellt fest, dass die Beschwerdeführerin am 4. März 2015 in der Schweiz um Asyl nachsuchte, dass das SEM mit Verfügung vom 13. April 2015 - eröffnet am 21. April 2015 - in Anwendung von Art. 31a Abs. 1 Bst. b AsylG (SR 142.31) auf das Asylgesuch nicht eintrat, die Wegweisung aus der Schweiz nach Deutschland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27. April 2015 gegen diesen Entscheid beim Bundesverwaltungsgericht Beschwerde erhob und dabei sinngemäss beantragte, die Verfügung vom 13. April 2015 sei aufzuheben und das SEM anzuweisen, auf ihr Asylgesuch einzutreten, dass die vorinstanzlichen Akten am 29.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gemäss dem zentralen Visa-Informationssystem (CS-VIS) über ein von der deutschen Botschaft in B._______ ausgestelltes, vom 12. Februar 2015 bis 26. Februar 2015 gültiges Visum verfügt, dass die Beschwerdeführerin im Empfangs- und Verfahrenszentrum (EVZ) C._______ am 12. März 2015 zur Person befragt und ihr am 19. März 2015 das rechtliche Gehör zu einem allfälligen Nichteintretensentscheid aufgrund der mutmasslichen Verfahrenszuständigkeit Deutschlands gemäss der Dublin-III-VO sowie zur Überstellung nach Deutschland gewährt wurde, dass sie dabei im Wesentlichen ausführte, sie sei kosovarische Staatsangehörige albanischer Ethnie und habe in D._______ gelebt, dass einer ihrer Brüder in der Schweiz lebe, dass sie im Februar 2015 für zehn Tage ihren Cousin in Deutschland besucht habe und danach am 26. Februar 2015 von E._______ aus mit dem Auto wieder zurück in den Kosovo gereist sei, dass sie seit (...) Jahren an (...) leide und (...) habe, dass sie im Heimatstaat Probleme mit ihrer Familie habe, welche sie nicht mehr dort haben wolle und die sie trotz ihrer Krankheit misshandelt habe, dass sie kurz darauf am 2. März 2015 den Kosovo wieder verlassen habe und über Serbien und ihr unbekannte Länder am 4. März 2015 in die Schweiz gelangt sei, dass sie in Deutschland kein Asylgesuch gestellt habe, dass den vorliegenden Akten zu entnehmen ist, dass sich die Be­schwer­deführerin vor ihrer Einreise in die Schweiz in Deutschland aufgehalten hatte, dass das SEM die deutschen Behörden am 24. März 2015 um Wiederaufnahme der Beschwerdeführerin gestützt auf Art. 12 Abs. 4 Dublin-III-VO ersuchte, dass die deutschen Behörden dem Gesuch um Übernahme am 9. April 2015 zustimmten, dass die Zuständigkeit Deutschlands somit gegeben ist, dass das SEM zur Begründung seines Nichteintretensentscheids im Wesentlichen ausführte, die Beschwerdeführerin habe keine Beweise, die einen Aufenthalt ausserhalb des Hoheitsgebiets der Mitgliedstaaten belegen würden, eingereicht, sodann seien auch ihre Aussagen bezüglich der Aus- und Wiedereinreise unsubstanziiert und unglaubhaft gewesen, weshalb nicht von einem Erlöschen der Zuständigkeit Deutschlands ausgegangen werden könne, dass die Beschwerdeführerin vom Umstand, dass sie in der Schweiz über einen Bruder verfüge, nichts zu ihren Gunsten ableiten könne und zudem keine Hinweise auf ein besonderes Abhängigkeitsverhältnis bestehen würden, dass sich die Zuständigkeit Deutschlands, das Asyl- und Wegweisungsverfahren durchzuführen, aufgrund der Ausstellung des Visums ergebe, unabhängig davon, ob die Beschwerdeführerin dort ein Asylgesuch eingereicht habe oder nicht, dass die deutschen Behörden das Gesuch um Übernahme zudem gutgeheissen hätten, dass Art. 29a Abs. 3 der Asylverordnung 1 vom 11. August 1999 (AsylV 1, SR 142.311) vorsehe, dass das SEM aus humanitären Gründen ein Gesuch behandeln könne, auch wenn eine Prüfung ergeben habe, dass ein anderer Staat zuständig wäre, wobei dem SEM bei der Anwendung der Souveränitätsklausel ein Ermessensspielraum zukomme, dass vorliegend jedoch keine Gründe vorliegen würden, die einen Selbsteintritt der Schweiz rechtfertigen würden, dass weder die in Deutschland herrschende Situation noch andere Gründe gegen die Zumutbarkeit der Wegweisung nach Deutschland sprechen würden, dass das SEM bei der Organisation der Überstellung nach Deutschland dem Gesundheitszustand der Beschwerdeführerin Rechnung tragen werde, dass in Übereinstimmung mit der Vorinstanz davon auszugehen ist, dass die Beschwerdeführerin direkt von Deutschland in die Schweiz gelangte, zumal es ihr nicht gelungen ist, ihre Rückreise in den Kosovo beziehungsweise das Verlassen des Hoheitsgebiets der Mitgliedstaaten nach Ablauf des Visums glaubhaft darzulegen, dass die Beschwerdeführerin in ihrer Beschwerde im Wesentlichen vorbringt, sie habe sich nur für sehr kurze Zeit mit einem Touristenvisum in Deutschland aufgehalten, dass sie aufgrund ihrer (...) und den damit verbundenen (...) in der Schweiz bleiben möchte, wo sich ihre gesundheitliche Situation dank dem Gesundheitssystem und der humanitären Hilfe stark verbessert habe, dass sie am Ende ihrer Kräfte sei und eine Wegweisung nach Deutschland ihre gesundheitliche Situation verschlechtern würde, dass es gemäss Art. 12 Abs. 4 Dublin-III-VO unerheblich ist, ob die Beschwerdeführerin in Deutschland ein Asylgesuch eingereicht hat oder nicht, da sich die Zuständigkeit Deutschlands aufgrund der Visumsausstellung ergibt, dass der Vorinstanz beizupflichten ist, wonach sich die Beschwerdeführerin vom Umstand, dass sie einen Bruder in der Schweiz habe, nichts zu ihren Gunsten ableiten kann, zumal Geschwister nicht als Familienangehörige im Sinne von Art. 2 Bst. g Dublin-III-VO gelten und sie überdies auch kein besonderes Abhängigkeitsverhältnis geltend gemacht hat,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ihren Vorbringen implizit die Anwendung der Ermessensklausel von Art. 17 Abs. 1 Dublin-III-VO fordert, was zum Selbsteintritt der Schweiz und zur Beurteilung des Antrags auf internationalen Schutz durch dieses Land führen würde, dass die Beschwerdeführerin kein konkretes und ernsthaftes Risiko dargetan hat, die deutschen Behörden würden sich weigern sie wieder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Deutschland würde ihr dauerhaft die ihr gemäss Aufnahmerichtlinie zustehenden minimalen Lebensbedingungen vorenthalten, und sich bei einer vorübergehenden Einschränkung im Übrigen nötigenfalls an die deutschen Behörden wenden und die ihr zustehenden Aufnahmebedingungen auf dem Rechtsweg einfordern könnte (vgl. Art. 26 Aufnahmerichtlinie), dass sich die Beschwerdeführerin auf ihren Gesundheitszustand beruft, der einer Überstellung entgegenstehe, dass die Beschwerdeführerin diverse Dokumente auf Serbisch betreffend ihre gesundheitliche Situation einreichte (vgl. act. A8/1) und gemäss Aktenlage während ihrem Aufenthalt in der Schweiz mehrmals den Gesundheitsdienst des EVZ konsultierte (vgl. act. A5/1; A10/1; A11/1; A18/2) und wegen einer (...) vom (...) 2015 bis zum (...) 2015 hospitalisiert war (vgl. act. A15/1; A16/1; A19/1), dass die Beschwerdeführerin implizit geltend macht, die Überstellung nach Deutschland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da (...) wie auch (...) auch in Deutschland behandelt werden können, dass es im Übrigen allgemein bekannt ist,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es der Beschwerdeführerin nach dem Gesagten nicht gelungen ist, die Zuständigkeit Deutschlands zu widerlegen und es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mit dem Vollzug der angefochtenen Verfügung beauftragten Behörden werden angewiesen, die deutschen Behörden vorgängig in geeigneter Weise über die spezifischen medizinischen Umstände zu informieren.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