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D-2626/2010 vom 23. April 2010</w:t>
      </w:r>
    </w:p>
    <w:p>
      <w:r>
        <w:t>Bundesverwaltungsgericht, 2010-04-23, DE</w:t>
      </w:r>
    </w:p>
    <w:p>
      <w:r>
        <w:rPr>
          <w:b/>
        </w:rPr>
        <w:t xml:space="preserve">Quelle: </w:t>
      </w:r>
      <w:r>
        <w:t>https://mcp.opencaselaw.ch/entscheid/bvger_D-2626_2010</w:t>
      </w:r>
    </w:p>
    <w:p>
      <w:r>
        <w:t>FR: TAF D-2626/2010 du 23 avril 2010</w:t>
      </w:r>
    </w:p>
    <w:p>
      <w:r>
        <w:t>IT: TAF D-2626/2010 del 23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D-2626/2010 {T 0/2} Urteil vom 23. April 2010 Besetzung Einzelrichter Thomas Wespi, mit Zustimmung von Richterin Gabriela Freihofer; Gerichtsschreiberin Regula Frey. Parteien A._______, geboren B._______, Nigeria, alias A._______, geboren B._______, Sudan, C._______, Beschwerdeführer, gegen Bundesamt für Migration (BFM), Quellenweg 6, 3003 Bern, Vorinstanz. Gegenstand Nichteintreten auf Asylgesuch und Wegweisung (Dublin-Verfahren); Verfügung des BFM vom 31. März 2010 / N _______. Das Bundesverwaltungsgericht stellt fest, dass der Beschwerdeführer eigenen Angaben zufolge im Sudan geboren wurde, seit dem Jahre 2006 in seinem Heimatstaat Nigeria lebte, diesen Staat im April 2007 Richtung D._______ verliess, seine Reise nach einem mehrmonatigen Aufenthalt per Schiff fortsetzte und am 17. Oktober 2007 nach Italien gelangte, wo er erfolglos ein Asylverfahren durchlief, dass er am 26. Dezember 2009 illegal in die Schweiz einreiste, wo er gleichentags im E._______ ein Asylgesuch stellte, dass die italienischen Behörden den Beschwerdeführer am 7. Februar 2008 daktyloskopisch erfassten, dass er am 11. Januar 2010 im EVZ summarisch zu seinen Asylgründen befragt wurde, wobei er darlegte, sein Vater sei bei Streitigkeiten um ein Grundstück getötet worden, worauf er sich am 15. April 2007 gemeinsam mit seinem Onkel an der Familie des Täters gerächt und drei Söhne der besagten Familie getötet habe, dass ein überlebender Sohn der Familie Polizeibeamter gewesen sei, weshalb er seither in Nigeria gesucht werde, dass ihm sein Onkel zur Flucht geraten habe, worauf er das Land noch im gleichen Monat verlassen habe, dass er in Italien keinen Platz zum Schlafen gefunden habe, weshalb er sich zur Weiterreise in die Schweiz entschlossen habe, dass dem Beschwerdeführer das rechtliche Gehör zu einer allfälligen Wegweisung nach Italien und zu einem möglichen Nichteintretensentscheid gewährt wurde, dass für den Inhalt der weiteren Aussagen auf die Akten verwiesen wird, dass das BFM die italienischen Behörden am 20. Januar 2010 um Übernahme des Beschwerdeführers ersuchte, dass von den italienischen Behörden bis dato keine Antwort einging, dass das BFM mit Verfügung vom 31. März 2010 - eröffnet am 9. April 2010 - in Anwendung von Art. 34 Abs. 2 Bst. d des Asylgesetzes vom 26. Juni 1998 (AsylG, SR 142.31) auf das Asylgesuch des Beschwerdeführers nicht eintrat, die Wegweisung aus der Schweiz nach Italien spätestens am Tag nach Ablauf der Beschwerdefrist sowie den Vollzug anordnete und festhielt, eine allfällige Beschwerde gegen diese Verfügung habe keine aufschiebende Wirkung, dass das BFM zur Begründung anführte, aus dem Fingerabdruckvergleich mit der Datenbank EURODAC gehe hervor, dass der Beschwerdeführer am 7. Februar 2008 in F._______ (Italien) ein Asylgesuch eingereicht habe,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bis dato keine Stellungnahme aus Italien eingegangen sei und der Termin für die Stellungnahme laut Art. 20 Abs. 1 Bst. c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verfristet sei, was als stillschweigende Zustimmung Italiens gelte, dass die Rückführung, - vorbehältlich einer allfälligen Unterbrechung (Art. 20 Abs. 1 Bst. d Dublin-II-Verordnung) oder Verlängerung (Art. 20 Abs. 2 Dublin-II-Verordnung) - bis spätestens zum 5. August 2010 zu erfolgen habe, dass dem Beschwerdeführer am 11. Januar 2010 das rechtliche Gehör gewährt worden sei, wobei er ausgesagt habe, es würden keine Gründe gegen die italienische Zuständigkeit und gegen seine Wegweisung nach Italien bestehen, dass der Wegweisungsvollzug nach Italien durchführbar sei, dass der Beschwerdeführer mit Eingabe vom 16. April 2010 (Poststempel) Beschwerde gegen diese Verfügung einreichte und beantragte, es sei die Verfügung des BFM vollumfänglich aufzuheben und das Asylgesuch gutzuheissen, eventualiter sei die Wegweisungsverfügung aufzuheben und die vorläufige Aufnahme anzuordnen, dass er in prozessualer Hinsicht um Wiederherstellung der aufschiebenden Wirkung und um Gewährung der unentgeltlichen Rechtspflege im Sinne von Art. 65 Abs. 1 des Bundesgesetzes vom 20. Dezember 1968 über das Verwaltungsverfahren (VwVG, SR 172.021) ersuchte, dass auf die Begründung der Rechtsbegehren, soweit für den Entscheid wesentlich, in den nachfolgenden Erwägungen eingegangen wird, dass mit Telefax vom 19. April 2010 der Vollzug der Wegweisung im Rahmen einer vorsorglichen Massnahme (Art. 56 VwVG) ausgesetzt wurde, dass die vorinstanzlichen Akten am 20. April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mithin auf die Beschwerde nicht einzutreten ist, soweit darin das Gutheissen des Asylgesuchs beantragt wird,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feststeht und vom Beschwerdeführer auch nicht bestritten wird, dass er am 7. Februar 2008 in F._______ (Italien) ein Asylgesuch einreichte und von den italienischen Behörden daktyloskopisch erfasst wurde, dass angesichts des zuvor festgestellten Sachverhalts und der einschlägigen Staatsverträge (vgl. DAA, Dublin-II-Verordnung und Verordnung [EG] Nr. 1560/2003 der Kommission vom 2. September 2003 mit Durchführungsbestimmungen zur Verordnung [EG] Nr. 343/2003 des Rates [Dublin-DVO]) Italien als für die Durchführung des Asylverfahrens zuständig zu erachten ist, dass die italienischen Behörden das Ersuchen des BFM vom 20. Januar 2010 um Übernahme des Beschwerdeführers bis dato unbeantwortet liessen, wodurch die Fiktion der Zustimmung zur Aufnahme entsteht (vgl. Art. 20 Abs. 1 Bst. c Dublin-II-Verordnung), dass das BFM aufgrund dieser Sachlage zu Recht folgerte, Italien habe den Beschwerdeführer zurückzuübernehmen, dass der Beschwerdeführer in seiner Rechtsmitteleingabe sinngemäss geltend macht, im Fall einer Überstellung nach Italien drohe ihm eine unzulässige Abschiebung nach D._______, womit er einen Verstoss gegen Art. 3 der Konvention vom 4. November 1950 zum Schutze der Menschenrechte und Grundfreiheiten (EMRK, SR 0.101) befürchtet, dass das Bundesverwaltungsgericht diesbezüglich festhält, dass Italien sowohl Signatarstaat des Abkommens vom 28. Juli 1951 über die Rechtsstellung der Flüchtlinge (FK, SR 0.142.30) und der EMRK ist und keine konkreten Anhaltspunkte vorliegen, dass sich Italien nicht an die daraus resultierenden völkerrechtlichen Verpflichtungen hält,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dort in eine existenzielle Notlage geraten, dass vor diesem Hintergrund die weitergehenden Ausführungen in der Rechtsmitteleingabe, wonach es die italienischen Behörden nicht interessiere, was nach seiner Ausweisung passiere, sondern lediglich wichtig sei, dass er sich nicht mehr in Italien aufhalte, jeglicher Grundlage entbehren, dass der Verweis des Beschwerdeführers auf ein Abkommen Italiens mit D._______, das Italien erlaube, Personen, die wie er per Boot nach G._______ gekommen seien, früher oder später nach D._______ zurückzuschicken, vorliegend unbehelflich ist, da Italien gemäss eigenen Angaben des Beschwerdeführers sein Asylgesuch prüfte, dass überdies darauf hinzuweisen ist, dass der Europäische Gerichtshof für Menschenrechte (EGMR) in zwei Verfahren die Überstellung von zwei erwachsenen Männern nach Italien bejahte (vgl. European Council on Refugees and Exiles /ECRE Information Note; EctHR Interim Measures (Rule 39) to stop Dublin transfers, S. 2), dass ferner - entgegen den diesbezüglich pauschalen und undifferenzierten Einwänden in der Beschwerde - davon auszugehen ist, der in Italien gestellte Asylantrag des Beschwerdeführers sei in einem rechtsstaatlich korrekten Verfahren geprüft und abgelehnt worden, dass der Beschwerdeführer auch keine anderen Gründe vorbringen kann, die die Zuständigkeit der Schweiz zur Durchführung des Asyl- und Wegweisungsverfahrens nach sich ziehen würden beziehungsweise die der Ausreise in den Drittstaat entgegen stünden, dass weder angesichts der Verhältnisse in Italien noch zufolge der individuellen Situation des Beschwerdeführers Anlass zur Ausübung des Selbsteintrittsrechts im Sinne von Art. 3 Abs. 2 Dublin-II-Verordnung besteht,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im Sinne von Art. 34 Abs. 2 Bst. d AsylG, bei dem es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nämlich die Frage nach allfälligen Wegweisungshindernissen vielmehr bereits im Rahmen des Nichteintretensentscheides selber stattfinden muss, namentlich im Rahmen eines allfälligen Selbsteintrittsrechts im Sinne von Art. 3 Abs. 2 Dublin-II-Verordnung, welches, wie vorstehend ausgeführt wurde, nicht zur Anwendung gelangt, dass das BFM demnach den Vollzug der Wegweisung nach Italien zu Recht angeordnet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vorliegenden Entscheid in der Hauptsache der Antrag auf Gewährung der aufschiebenden Wirkung der Beschwerde gegenstandslos wird, dass sich die Beschwerde aufgrund vorstehender Erwägungen als aussichtslos erweist, weshalb das Gesuch um Gewährung der unentgeltlichen Rechtspflege gemäss Art. 65 Abs. 1 VwVG ungeachtet einer allfälligen Bedürftigkeit des Beschwerdeführers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gemäss Art. 65 Abs. 1 AsylG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(per Kurier; in Kopie) den H._______ (in Kopie)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