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D-2622/2017 vom 18. Juli 2017</w:t>
      </w:r>
    </w:p>
    <w:p>
      <w:r>
        <w:t>Bundesverwaltungsgericht, 2017-07-18, DE</w:t>
      </w:r>
    </w:p>
    <w:p>
      <w:r>
        <w:rPr>
          <w:b/>
        </w:rPr>
        <w:t xml:space="preserve">Quelle: </w:t>
      </w:r>
      <w:r>
        <w:t>https://mcp.opencaselaw.ch/entscheid/bvger_D-2622_2017</w:t>
      </w:r>
    </w:p>
    <w:p>
      <w:r>
        <w:t>FR: TAF D-2622/2017 du 18 juillet 2017</w:t>
      </w:r>
    </w:p>
    <w:p>
      <w:r>
        <w:t>IT: TAF D-2622/2017 del 18 luglio 2017</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2008, Rz. 3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dem Rechtssuchenden nach Art. 6 in Verbindung mit Art. 48 Abs. 1 VwVG Parteistellung zukommt (vgl. BVGE 2008/15 E. 3.2, mit weiteren Hinweisen). Der Beschwerdeführenden, welche in der Schweiz Asylgesuche stellten und um Erlass entsprechender Asylentscheide in Form anfechtbarer Verfügung ersuchten, sind zur Beschwerde legitimiert.</w:t>
      </w:r>
    </w:p>
    <w:p>
      <w:r>
        <w:rPr>
          <w:b/>
        </w:rPr>
        <w:t>E. 1.3</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 Der Zeitpunkt der Beschwerdeerhebung ist vorliegend nicht zu beanstanden. Die beschwerdeführende Person muss überdies darlegen, dass sie zur Zeit der Beschwerdeerhebung ein schutzwürdiges - mithin aktuelles und praktisches - Interesse an der Vornahme der verzögerten Amtshandlung respektive der Feststellung einer entsprechenden Rechtsverzögerung hat (vgl. André Moser/Michael Beusch/Lorenz Kneubühler, Prozessieren vor dem Bundesverwaltungsgericht, 2. Aufl., 2013, Rz. 5.23). Das schutzwürdige Interesse der Beschwerdeführenden an der Vornahme der allenfalls verzögerten Amtshandlung manifestiert sich vorliegend in den bei den Akten liegenden Eingaben, mit welchen um beförderliche Verfahrenserledigung und Anberaumung einer Anhörung ersucht wurde. Auf die Rechtsverzögerungsbeschwerde ist damit einzutreten.</w:t>
      </w:r>
    </w:p>
    <w:p>
      <w:r>
        <w:rPr>
          <w:b/>
        </w:rPr>
        <w:t>E. 2</w:t>
      </w:r>
    </w:p>
    <w:p>
      <w:r>
        <w:t>Die Prüfungsbefugnis des Bundesverwaltungsgerichts beschränkt sich auf die Frage, ob das Gebot des Rechtsschutzes in angemessener Zeit im konkreten Fall verletzt worden ist oder nicht. Im Falle einer Gutheissung der Beschwerde weist es die Sache mit verbindlichen Weisungen an die Vorinstanz zurück (Art. 61 Abs. 1 VwVG). Hingegen hat sich das Gericht einer Stellungnahme dazu, wie ein unrechtmässig verzögerter Entscheid inhaltlich hätte ausfallen sollen, zu enthalten, da es - Spezialkonstellationen vorbehalten - nicht anstelle der untätig gebliebenen Behörde entscheiden darf, ansonsten der Instanzenzug verkürzt und allenfalls weitere Rechte der am Verfahren Beteiligten verletzt würden (vgl. BVGE 2008/15 E. 3.1.2, mit weiteren Hinweisen).</w:t>
      </w:r>
    </w:p>
    <w:p>
      <w:r>
        <w:rPr>
          <w:b/>
        </w:rPr>
        <w:t>E. 3.1</w:t>
      </w:r>
    </w:p>
    <w:p>
      <w:r>
        <w:t>Das Verbot der Rechtsverzögerung ergibt sich als Teilgehalt aus der allgemeinen Verfahrensgarantie von Art. 29 Abs. 1 BV. Danach hat jede Person Anspruch auf eine Beurteilung ihrer Sache innert angemessener Frist. Diese Verfassungsgarantie gilt für alle Sachbereiche und alle Akte der Rechtsanwendung (vgl. BGE 130 I 173 f., mit weiteren Hinweisen).</w:t>
      </w:r>
    </w:p>
    <w:p>
      <w:r>
        <w:rPr>
          <w:b/>
        </w:rPr>
        <w:t>E. 3.2</w:t>
      </w:r>
    </w:p>
    <w:p>
      <w:r>
        <w:t>Von einer Rechtsverzögerung im Sinn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w:t>
      </w:r>
    </w:p>
    <w:p>
      <w:r>
        <w:rPr>
          <w:b/>
        </w:rPr>
        <w:t>E. 4.1</w:t>
      </w:r>
    </w:p>
    <w:p>
      <w:r>
        <w:t>Gemäss Art. 29 Abs. 1 Bst. b AsylG hört das SEM die Asylsuchenden innerhalb von 20 Tagen nach dem Entscheid über die Zuweisung in den Kanton zu den Asylgründen an. Nach den vom Gesetzgeber per 1. Februar 2014 zusätzlich verschärften Behandlungsfristen für das erstinstanzliche Asylverfahren ist über Asylgesuche materiell in der Regel innerhalb von zehn Arbeitstagen nach der Gesuchstellung zu entscheiden (Art. 37 Abs. 2 AsylG).</w:t>
      </w:r>
    </w:p>
    <w:p>
      <w:r>
        <w:rPr>
          <w:b/>
        </w:rPr>
        <w:t>E. 4.2</w:t>
      </w:r>
    </w:p>
    <w:p>
      <w:r>
        <w:t>Das Bundesverwaltungsgericht stellt vorliegend nach Durchsicht der vorinstanzlichen Akten fest, dass die BzP durchgeführt wurden, aber seit der Beendigung der Dublin-Verfahren vom 20. Mai 2016 während eines Jahres keine Handlungen seitens des SEM im Hinblick auf die Asylentscheide mehr erfolgt sind. Der Termin für die Anhörungen ist gemäss den Akten nach wie vor nicht bekannt. Die Ersuchen des Rechtsvertreters um Beschleunigung des Asylverfahrens verbunden mit der Androhung der Einleitung einer Rechtsverzögerungsbeschwerde wurden zwar beantwortet, führten aber zu keiner Verfahrensfortsetzung.</w:t>
      </w:r>
    </w:p>
    <w:p>
      <w:r>
        <w:rPr>
          <w:b/>
        </w:rPr>
        <w:t>E. 4.3</w:t>
      </w:r>
    </w:p>
    <w:p>
      <w:r>
        <w:t>Dem Bundesverwaltungsgericht ist die hohe Belastung des SEM bekannt. Dass angesichts dieser Pendenzenzahl momentan nicht jedes einzelne Asylverfahren innerhalb der Behandlungsfristen von Art. 37 Abs. 2 AsylG abgeschlossen werden kann, ist nachvollziehbar. Das SEM hat zudem bereits konkrete Massnahmen ergriffen, um den Abbau der hängigen Verfahren zu beschleunigen. Die in der Vernehmlassung dargelegten Überlegungen zur Priorisierung der Verfahren gestützt auf 37b AsylG sind ebenfalls nachvollziehbar. Das Bundesgericht hat in seiner Rechtsprechung zum Rechtsverzögerungsverbot festgehalten, dass eine mangelhafte Organisation oder eine strukturelle Überbelastung übermässig lange Verfahrensdauern nicht rechtfertigen können. Geschäftslast und Personalmangel könnten eine Verletzung von Verfassungsrecht nicht durchbrechen. Es wird entsprechend für die Bejahung einer Verletzung des Rechtsverzögerungsgebots nicht vorausgesetzt, dass der Behörde ein Fehlverhalten oder ein Verschulden vorgeworfen werden kann. Eine Behörde verletzt deshalb das Rechtsverzögerungsverbot auch dann, wenn sie wegen Personalmangels oder Überlastung nicht innert angemessener Frist verfügt (vgl. BGE 130 I 312 E. 5.2, 107 Ib 160 E. 3c und 103 V 190 E. 5c; Urteil des Eidgenössischen Versicherungsgerichts H 2/06 vom 10. April 2006, E. 4.1; vgl. auch Auer/Malinverni/Hottelier, Droit constitutionnel suisse, Bd. II, 2. Aufl. 2006, Rz. 1277 f., Michel Hottelier, Les garanties de procédure, in: Thürer/Aubert/Müller, Verfassungsrecht der Schweiz, Droit constitutionnel suisse, Zürich 2001, Rz. 7). Diese Grundsätze ergeben sich aus dem Umstand, dass das Beschleunigungsgebot von Art. 29 BV ein prozessuales Grundrecht darstellt und damit ein individuelles (Prozess-)Recht der Beschwerdeführenden statuiert. Sie gelten auch für nichtstreitige Verwaltungsverfahren. Das SEM kann sich deshalb zur Rechtfertigung der langen Verfahrensdauer grundsätzlich nicht auf die hohe Geschäftslast und mangelnde Ressourcen berufen. Dies gilt unabhängig davon, ob das SEM alles in seiner Macht Stehende tut, um die pendenten Verfahren so schnell wie möglich und in einer angemessenen Reihenfolge abzubauen.</w:t>
      </w:r>
    </w:p>
    <w:p>
      <w:r>
        <w:rPr>
          <w:b/>
        </w:rPr>
        <w:t>E. 5</w:t>
      </w:r>
    </w:p>
    <w:p>
      <w:r>
        <w:t>Die Rüge der Rechtsverzögerung erweist sich damit als begründet, und die Beschwerde ist gutzuheissen. Die Akten gehen an das SEM zurück, verbunden mit der Anweisung, die Termine für die Anhörungen baldmöglichst anzusetzen und die Asylgesuche zügig anfechtbaren Verfügungen zuzuführen.</w:t>
      </w:r>
    </w:p>
    <w:p>
      <w:r>
        <w:rPr>
          <w:b/>
        </w:rPr>
        <w:t>E. 6.1</w:t>
      </w:r>
    </w:p>
    <w:p>
      <w:r>
        <w:t>Bei diesem Ausgang des Verfahrens sind keine Kosten zu erheben (Art. 63 Abs. 1 und 2 VwVG). 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das SEM anzuweisen, den Beschwerdeführenden eine Parteientschädigung in der Höhe von Fr. 400.- auszurichten. Bei der zugesprochenen Höhe ist zur berücksichtigen, dass die Rechtsvertretung im ebenfalls am 5. Mai 2017 eingeleiteten Beschwerdeverfahren D-2620/2017 wiederholt gleichlautende Argumente vorbrachte.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