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D-2621/2016 vom 4. Mai 2016</w:t>
      </w:r>
    </w:p>
    <w:p>
      <w:r>
        <w:t>Bundesverwaltungsgericht, 2016-05-04, FR</w:t>
      </w:r>
    </w:p>
    <w:p>
      <w:r>
        <w:rPr>
          <w:b/>
        </w:rPr>
        <w:t xml:space="preserve">Quelle: </w:t>
      </w:r>
      <w:r>
        <w:t>https://mcp.opencaselaw.ch/entscheid/bvger_D-2621_2016</w:t>
      </w:r>
    </w:p>
    <w:p>
      <w:r>
        <w:t>FR: TAF D-2621/2016 du 4 mai 2016</w:t>
      </w:r>
    </w:p>
    <w:p>
      <w:r>
        <w:t>IT: TAF D-2621/2016 del 4 maggio 2016</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D-2621/2016 Arrêt du 4 mai 2016 Composition Yanick Felley, juge unique, avec l'approbation de Claudia Cotting-Schalch, juge; Edouard Iselin, greffier. Parties A_______, né le (...), Sénégal, recourant, contre Secrétariat d'Etat aux migrations (SEM), Quellenweg 6, 3003 Berne, autorité inférieure. Objet Asile et renvoi (délai de recours raccourci); décision du SEM du 20 avril 2016 / N (...). Vu la demande d'asile déposée en Suisse par A._______ le 21 mai 2015, la décision du 20 avril 2016, notifiée deux jours plus tard, par laquelle le SEM a rejeté la demande du susnommé, a prononcé son renvoi de Suisse et ordonné l'exécution de cette mesure, le recours du 28 avril 2016 formé par le recourant contre cette décision, les requêtes de dispense du paiement d'une avance et des frais de procédure formulées dans le recours,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 a qualité pour recourir (cf. art. 48 al. 1 PA), que, présenté dans la forme (art. 52 al. 1 PA) et le délai (art. 108 al. 2 LAsi) prescrits par la loi, le recours est recevable,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cf. aussi ATAF 2014/26 consid. 5.6),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2009, art. 62 PA, n° 37 à 40, p. 1249 s. et ATAF 2009/57 consid. 1.2 et 2007/41 consid. 2), que la conclusion tendant à l'entrée en matière sur la demande d'asile est irrecevable, faute d'un tel objet de litige; qu'en effet, dans sa décision attaquée, le SEM a examiné la demande d'asile au fond et l'a rejetée,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2010/4 consid. 3.1 3.6 p. 619-621), que sont notamment considérées comme de sérieux préjudices la mise en danger de la vie, de l'intégrité corporelle ou de la liberté, de même que les mesures qui entraînent une pression psychique insupportable(art. 3 al. 2 LAsi), que, conformément à l'art. 6a al. 2 let. a LAsi, le Conseil fédéral désigne les Etats d'origine ou de provenance sûrs, à savoir ceux dans lesquels il estime que le recourant est à l'abri de toute persécution, qu'en l'espèce, le Sénégal, qui a été désigné comme tel par le Conseil fédéral, le 6 octobre 1993, fait toujours partie de la liste des Etats exempts de persécutions (cf. annexe 2 de l'ordonnance 1 du 11 août 1999 sur l'asile [OA 1, RS 142.311]), qu'il peut de ce fait être présumé qu'une personne en provenant pourra bénéficier d'une protection suffisante des autorités sénégalaises compétentes contre d'éventuels actes hostiles pertinents - ou non - en matière d'asile, qu'interrogé sur ses motifs d'asile lors d'auditions qui se sont tenues le 15 juin 2015 et le 12 avril 2016, l'intéressé a expliqué, en substance, provenir de Casamance; que lui-même et sa famille auraient eu des difficultés à vivre correctement après que des rebelles aient pris tout leur bétail vers 2000-2001; que ses parents, désormais âgés, seraient incapables d'assurer seuls la subsistance de la famille et lui-même dans l'impossibilité de trouver un travail suffisamment rémunéré au Sénégal; qu'il aurait, pour ces motifs, décidé de s'expatrier pour trouver ailleurs un avenir meilleur et soutenir aussi ses proches restés au pays; qu'il aurait quitté le Sénégal en 2011 ou 2013 pour se rendre en Libye, avant de prendre un bateau pour l'Italie, d'où il aurait poursuivi sa route vers la Suisse, que non seulement les motifs allégués, de nature exclusivement économique, ne constituent pas une persécution au sens de l'art. 3 LAsi, comme soutenu dans la décision attaquée; qu'aussi et surtout, ils ne constituent tout simplement pas une persécution au sens de l'art. 18 LAsi; qu'ainsi, le SEM aurait dû prononcer une décision de non-entrée en matière (art. 31a al. 3 LAsi); que cette erreur de droit ne porte toutefois aucunement préjudice à l'intéressé, le SEM ayant examiné des motifs qui n'avaient pas à l'être; qu'une cassation de la décision attaquée pour ce seul motif serait dès lors une vaine formalité, que, dans ces circonstances, conformément au principe de l'interdiction du formalisme excessif et au but d'accélération de la procédure poursuivi par la législation applicable (Message concernant la modification de la loi sur l'asile du 26 mai 2010, FF 2010 4035), le recours peut et doit être rejeté, en ce qu'il est dirigé contre le refus de la qualité de réfugié et de l'asile, que la décision querellée est donc confirmée sur ces deux points, que, lorsqu'il rejette la demande d'asile ou qu'il refuse d'entrer en matière, le SEM prononce, en règle générale, le renvoi de Suisse et en ordonne l'exécution (cf. art. 44 1ère phr. LAsi), qu'aucune des conditions de l'art. 32 OA 1 n'étant réalisée, à défaut notamment d'un droit du recourant à une autorisation de séjour ou d'établissement, l'autorité de céans est tenue de confirmer le renvoi, qu'en vertu de l'art. 83 al. 1 LEtr - auquel renvoie l'art. 44 2ème phr. LAsi - le SEM décide d'admettre provisoirement l'étranger si l'exécution du renvoi n'est pas possible, n'est pas licite ou ne peut être raisonnablement exigée, qu'a contrario, l'exécution du renvoi est ordonnée lorsqu'elle est licite, raisonnablement exigible et possible, qu'en vertu de l'art. 83 al. 3 LEtr, dite mesure n'est pas licite lorsque le renvoi de l'étranger dans son pays d'origine ou de provenance ou dans un Etat tiers est contraire aux engagements de la Suisse relevant du droit international, que, pour les raisons déjà exposées ci-dessus, l'exécution du renvoi ne contrevient pas au principe de non-refoulement de l'art. 5 LAsi, l'intéressé n'ayant pas démontré qu'il serait exposé à de sérieux préjudices au sens de l'art. 3 LAsi en cas de retour au Sénégal, qui a du reste été désigné comme étant un « Etat sûr » (cf. aussi p. 3 ci-avant), que pour ces mêmes raisons, il ne ressort en outre du dossier aucun indice d'un risque concret et sérieux pour le recourant d'être soumis, en cas d'exécution du renvoi, à un traitement prohibé par l'art. 3 CEDH ou par l'art. 3 de la Convention contre la torture ou autres peines ou traitements cruels, inhumains ou dégradants du 10 décembre 1984 (Conv. torture, RS 0.105), que l'exécution du renvoi s'avère par conséquent licite, qu'elle est aussi raisonnablement exigible (art. 83 al. 4 LEtr; ATAF 2011/50 consid. 8.1 à 8.3 et jurisp. cit.), dans la mesure où elle ne fait pas apparaître, en l'espèce, une mise en danger concrète de l'intéressé, que le Sénégal, désigné comme « Etat sûr » (cf. ci-dessus),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sérieusement en danger pour des motifs qui lui seraient propres, qu'en effet, il est jeune et en bonne santé; que, partant, il peut être attendu de lui une réinstallation au Sénégal, même dans l'hypothèse, peu vraisemblable, où il ne pourrait compter à son retour sur absolument aucune aide des membres de sa famille qui y vivent, que l'exécution du renvoi est également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que le présent arrêt au fond rend sans objet la requête de dispense du paiement d'une d'avance de frais, que les conclusions du recours étant d'emblée vouées à l'échec, la requête de dispense du paiement des frais de procédure doit être rejetée (cf. art. 65 al. 1 PA), qu'il y a donc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dans la mesure de sa recevabilité. 2. La requête de dispense du paiement des frais de procédure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