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D-2611/2016 vom 4. Mai 2016</w:t>
      </w:r>
    </w:p>
    <w:p>
      <w:r>
        <w:t>Bundesverwaltungsgericht, 2016-05-04, FR</w:t>
      </w:r>
    </w:p>
    <w:p>
      <w:r>
        <w:rPr>
          <w:b/>
        </w:rPr>
        <w:t xml:space="preserve">Quelle: </w:t>
      </w:r>
      <w:r>
        <w:t>https://mcp.opencaselaw.ch/entscheid/bvger_D-2611_2016</w:t>
      </w:r>
    </w:p>
    <w:p>
      <w:r>
        <w:t>FR: TAF D-2611/2016 du 4 mai 2016</w:t>
      </w:r>
    </w:p>
    <w:p>
      <w:r>
        <w:t>IT: TAF D-2611/2016 del 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D-2611/2016 Arrêt du 4 mai 2016 Composition Gérald Bovier, juge unique, avec l'approbation de Yanick Felley, juge ; Alain Romy, greffier. Parties A._______, né le (...), Algérie, (...), recourant, contre Secrétariat d'Etat aux migrations (SEM), Quellenweg 6, 3003 Berne, autorité inférieure. Objet Asile (non-entrée en matière) et renvoi (Dublin) ; décision du SEM du 19 avril 2016 / N (...). Vu la demande d'asile déposée en Suisse par l'intéressé en date du 2 février 2016, la décision du 19 avril 2016 (notifiée le 25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avril 2016, contre cette décision, assorti d'une demande d'assistance judiciaire partielle, la réception du dossier de première instance par le Tribunal administratif fédéral (ci-après : le Tribunal), le 3 mai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est entré illégalement en Italie le 22 décembre 2015, qu'en date du 17 mars 2016, le SEM a dès lors soumis aux autorités italiennes compétentes, dans les délais fixés à l'art. 21 par. 1 du règlement Dublin III, une requête aux fins de prise en charge, fondée sur l'art. 13 par. 1 dudit règlement, que, le 15 avril 2016, dites autorités ont expressément accepté de prendre en charge le requérant, sur la base de la disposition précitée, que l'Italie a ainsi reconnu sa compétence pour traiter la demande d'asile de l'intéressé, que ce point n'est pas contesté, que le recourant s'est toutefois opposé à son transfert, craignant d'être renvoyé par les autorités italiennes dans son pays, où il serait en danger ; qu'il a par ailleurs fait valoir qu'il souffrait de problèmes médicaux,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que l'Italie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recourant a certes allégué souffrir de problèmes médicaux, que selon ses dires, il souffrirait d'une hernie discale qui nécessiterait une opération,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les problèmes de santé qu'il a allégués n'apparaissent manifestement pas d'une gravité telle que son transfert en Italie serait illicite au sens restrictif de la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