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D-2608/2014 vom 23. Mai 2014</w:t>
      </w:r>
    </w:p>
    <w:p>
      <w:r>
        <w:t>Bundesverwaltungsgericht, 2014-05-23, DE</w:t>
      </w:r>
    </w:p>
    <w:p>
      <w:r>
        <w:rPr>
          <w:b/>
        </w:rPr>
        <w:t xml:space="preserve">Quelle: </w:t>
      </w:r>
      <w:r>
        <w:t>https://mcp.opencaselaw.ch/entscheid/bvger_D-2608_2014</w:t>
      </w:r>
    </w:p>
    <w:p>
      <w:r>
        <w:t>FR: TAF D-2608/2014 du 23 mai 2014</w:t>
      </w:r>
    </w:p>
    <w:p>
      <w:r>
        <w:t>IT: TAF D-2608/2014 del 23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D-2608/2014 Urteil vom 23. Mai 2014 Besetzung Einzelrichter Thomas Wespi, mit Zustimmung von Richterin Contessina Theis; Gerichtsschreiber Alfred Weber. Parteien A._______, geboren (...), Aegypten, (...) Beschwerdeführer, gegen Bundesamt für Migration (BFM), Quellenweg 6, 3003 Bern, Vorinstanz. Gegenstand Nichteintreten auf Asylgesuch und Wegweisung (Dublin-Verfahren); Verfügung des BFM vom 6. Mai 2014 / N (...). Das Bundesverwaltungsgericht stellt fest, dass der Beschwerdeführer am 19. Juni 2007 ein erstes Mal in der Schweiz um Asyl nachsuchte, dass das BFM mit Verfügung vom 7. August 2007 in Anwendung von aArt. 32 Abs. 2 Bst. a AsylG (SR 142.31) auf das Asylgesuch nicht eintrat und die Wegweisung aus der Schweiz sowie den Vollzug anordnete, dass diese Verfügung unangefochten in Rechtskraft erwuchs, dass der Beschwerdeführer am 27. März 2014 in der Schweiz erneut um Asyl nachsuchte, dass unter anderem ein Abgleich mit der europäischen Fingerabdruck-Datenbank (Zentraleinheit Eurodac) ergab, dass der Beschwerdeführer am 8. Oktober 2007 in B._______ um Asyl nachgesucht hatte, dass der Beschwerdeführer am 3. April 2014 im Empfangs- und Verfahrenszentrum (EVZ) C._______ summarisch befragt wurde, dass er gemäss seinen Aussagen nach der Heirat mit einer D._______ Staatsangehörigen, von der er mittlerweile geschieden sei, in D._______ eine Aufenthaltsbewilligung vom 6. September 2005 bis am 15. Juli 2007 gehabt habe, dass er in Italien im Besitz einer bis ungefähr August 2012 gültigen Aufenthaltsbewilligung gewesen sei, dass das Bundesamt dem Beschwerdeführer das rechtliche Gehör zu einer allfälligen Wegweisung nach B._______, D._______ oder Italien gewährte, dass das BFM mit Verfügung vom 6. Mai 2014 - eröffnet am 12. Mai 2014 - in Anwendung von Art. 31a Abs. 1 Bst. b AsylG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Mai 2014 gegen diesen Entscheid beim Bundesverwaltungsgericht Beschwerde erhob und dabei unter Kosten- und Entschädigungsfolge beantragte, es sei die angefochtene Verfügung aufzuheben und das BFM anzuweisen, sein Recht zum Selbsteintritt auszuüben und sich für das vorliegende Asylgesuch für zuständig zu erachten, dass im Sinne vorsorglicher Massnahmen der vorliegenden Beschwerde die aufschiebende Wirkung zu erteilen sei und die Vollzugsbehörden anzuweisen seien, von einer Überstellung nach Italien abzusehen, bis das Bundesverwaltungsgericht über den Suspensiveffekt der eingereichten Beschwerde entschieden habe (superprovisorischer Antrag), dass die unentgeltliche Rechtspflege im Sinne von Art. 65 Abs. 1 und 2 VwVG zu gewähren und auf die Erhebung eines Kostenvorschusses zu verzichten sei, dass die vorinstanzlichen Akten am 15. Mai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derjenige Mitgliedstaat zuständig ist, welcher dem Asylbewerber einen gültigen beziehungsweise weniger als zwei Jahre vor der Asylgesuchstellung abgelaufenen Aufenthaltstitel oder ein gültiges beziehungsweise seit weniger als sechs Monaten abgelaufenes Visum ausgestellt hat, sofern der Asylsuchende das Hoheitsgebiet der Mitgliedstaaten nicht verlassen hat (Art. 12 Dublin-III-VO), dass den vorliegenden Akten zu entnehmen ist, dass sich der Beschwerdeführer vor seiner Einreise in die Schweiz in Italien aufgehalten hat, dass der Beschwerdeführer anlässlich seiner Befragung zur Person im EVZ C._______ vom 3. April 2014 ausführte, ohne den Asylentscheid in B._______ abzuwarten über D._______ nach Italien gereist zu sein, wo er eine Aufenthaltsbewilligung erhalten habe (vgl. Eidgenössische Zollverwaltung [EZV], GüG Zürich-Flughafen Bahn, Rapport vom 6. September 2012 sowie B 5 S. 1 gemäss Aktenverzeichnis BFM), dass das BFM die italienischen Behörden am 9. April 2014 um Aufnahme des Beschwerdeführers gestützt auf Art. 21 Dublin-III-VO ersuchte, dass die italienischen Behörden dem Gesuch um Übernahme am 5. Mai 2014 gestützt auf Art. 19 Abs. 1 Dublin-III-VO zustimmten,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in der Beschwerde ausdrücklich die Anwendung der Ermessensklausel von Art. 17 Abs. 1 Dublin-III-VO fordert, was zum Selbsteintritt der Schweiz und zur Beurteilung des Antrags auf internationalen Schutz durch dieses Land führen würde, dass er unter anderem vorbringt, das BFM übersehe den Umstand, wonach die Aufenthaltsbewilligung in Italien abgelaufen sei und nicht auf einem Asylgesuch beruhe, dass dieser Einwand unbehelflich ist, da der Grund für die Ausstellung einer Aufenthaltsbewilligung im Hinblick auf die Zuständigkeitsfrage unwesentlich ist und die Zuständigkeit des Mitgliedstaates, der die Bewilligung erteilt hat, noch zwei Jahre nach Ablauf der Bewilligung besteht (Art. 12 Abs. 4 Dublin-III-VO), dass der Beschwerdeführer geltend macht, dass er zur Erneuerung der Aufenthaltsbewilligung seinen Pass der ägyptischen Botschaft in Mailand ebenfalls zur Erneuerung abgegeben und nicht mehr zurückerhalten habe, da er auf einer Liste von Personen figuriere, die als Staatsfeinde eingestuft würden, dass der Grund in seinem Aufenthalt in der Schweiz im Jahre 2007 und den dort den Behörden gegenüber vorgebrachten Asylgründen liegen dürfte, dass er in Italien nicht mehr sicher sei und Angst habe, da viele Ägypter in diesem Land leben und viele von ihnen möglicherweise mit dem ägyptischen Geheimdienst zusammen arbeiten würden, dass er glaube, dass Italien die Gefahr nicht erkenne, in der er schwebe, und ihn nach Ägypten zurückschicken könnte, dass der Beschwerdeführer damit aber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(superprovisorischer Antrag) als gegenstandslos erweist, dass es sich ebenso verhält in Bezug auf das Gesuch um Verzicht auf die Erhebung eines Kostenvorschusses, dass - ungeachtet der nicht ausgewiesenen Bedürftigkeit -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mangels Erfüllen der Voraussetzungen von Absatz 1 der nämlichen Bestimmung das Gesuch um Beiordnung einer unentgeltlichen Rechtsvertretung (Art. 65 Abs. 2 VwVG bzw. Art. 110a AsylG) ebenfalls abzuweisen ist,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