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D-2603/2011 vom 30. Januar 2013</w:t>
      </w:r>
    </w:p>
    <w:p>
      <w:r>
        <w:t>Bundesverwaltungsgericht, 2013-01-30, DE</w:t>
      </w:r>
    </w:p>
    <w:p>
      <w:r>
        <w:rPr>
          <w:b/>
        </w:rPr>
        <w:t xml:space="preserve">Quelle: </w:t>
      </w:r>
      <w:r>
        <w:t>https://mcp.opencaselaw.ch/entscheid/bvger_D-2603_2011</w:t>
      </w:r>
    </w:p>
    <w:p>
      <w:r>
        <w:t>FR: TAF D-2603/2011 du 30 janvier 2013</w:t>
      </w:r>
    </w:p>
    <w:p>
      <w:r>
        <w:t>IT: TAF D-2603/2011 del 30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4.Das BFM legte in seiner angefochtenen Verfügung eingehend dar, wieso es die geltend gemachten Übergriffe und Nachstellungen als nicht asylrelevant erachtete. 4.1 So wurde vorab festgehalten, die Situation der ethnischen Minderheiten in Serbien habe sich im Zuge des demokratischen Wandels entspannt. Bereits am 25. Februar 2002 sei das Bundesgesetz zum Schutz und zur Freiheit der nationalen Minderheiten in Kraft getreten. Dabei handle es sich um einen gesetzlichen Rahmen, der die Rechte der nationalen Minderheiten und deren Angehörigen schütze. Auch die Roma seien als nationale Minderheit anerkannt worden und erhielten gemäss dem besagten Gesetz das Recht auf Schulbildung in der Muttersprache, auf den Gebrauch der Muttersprache als Amtssprache sowie auf Information in eigener Sprache. Vorgesehen sei zudem, dass die nationalen Minderheiten in öffentlichen Ämtern proportional vertreten seien. 4.2 Zwar können - wie in der angefochtenen Verfügung zutreffend bemerkt wurde - vereinzelte Angriffe durch Drittpersonen auf Roma auch durch die Existenz des erwähnten Gesetzes nicht ausgeschlossen werden. Solchen Vorfällen fehlt es indessen oftmals an der asylrelevanten Intensität. Dies gilt entgegen der in der Beschwerdeschrift (vgl. S. 4 f.) vertretenen Auffassung auch für die von den Beschwerdeführenden geschilderten Verfolgungsmassnahmen (Beschimpfungen, Beleidigungen, Drohungen) durch drei randständige Männer. Diese Übergriffe stellen auch in Serbien Straftatbestände dar, die strafrechtlich verfolgt werden. Wie die Beschwerdeführenden denn auch selber bemerkt hatten, nahm die lokale Polizei die von ihnen eingereichten Anzeigen entgegen und versprach, dagegen "etwas zu unternehmen" (vgl. Vorakten A4 S. 6, A5 S. 5 f., A8 S. 4 und A9 S. 2). Falls die Beamten dann tatsächlich - wie von den Beschwerdeführenden behauptet - trotz wiederholtem Intervenieren (vgl. A8 S. 4, wonach der Beschwerdeführer noch zweimal bei der Polizei vorgesprochen habe) nicht die notwendigen Untersuchungsmassnahmen eingeleitet hätten, hätten die Beschwerdeführenden - wie in der angefochtenen Verfügung ebenfalls richtig bemerkt wurde - die Möglichkeit gehabt, gegen jene auf dem Rechtsweg vorzugehen und die ihnen zustehenden Rechte bei höheren Instanzen einzufordern. Dies haben die Beschwerdeführenden jedoch nachweislich unterlassen. 4.3 Die auf Beschwerdeebene eingereichten Beweismittel sind sodann nicht geeignet, zu einer anderen Beurteilung des Sachverhaltes zu führen. 4.3.1 So wird mit dem am 18. April 2011 von der Gemeinde G._______ ausgestellten Schreiben lediglich bestätigt, dass der Beschwerdeführer seit August 2004 in einem Projekt zur Unterstützung "betagter und hilfloser Personen" gearbeitet hat. Das am 20. April 2011 erstellte ärztliche Zeugnis bestätigt sodann, dass sich die Beschwerdeführerin am 15. Februar 2011 wegen Rückenschmerzen in ärztliche Behandlung begeben hatte, worauf ihr nicht nur Bettruhe und Medikamente verordnet beziehungsweise verschrieben wurden, sondern auch eine "Rehabilitationsbehandlung" zur Anwendung gelangte; mögliche Ursachen für die genannten Beschwerden werden indessen nicht genannt. 4.3.2 Der auf den 3. November 2008 datierte (und damit ohnehin nicht mehr genügend aktuelle) Report von "Human Rights Watch" thematisiert sodann in erster Linie die Gewalt gegen Angehörige der albanischen Minderheit in Serbien; die Lage der Roma wird darin mit keinem Wort erwähnt. Der Kurzbericht von "Amnesty International" vom 7. April 2011 befasst sich mit der Problematik, dass Roma in Serbien - wie auch in zahlreichen anderen (vorab ost- und südosteuropäischen) Ländern - oftmals in sehr schwierigen sozialen und wirtschaftlichen Verhältnissen leben und in verschiedenen Bereichen Diskriminierungen ausgesetzt sind. Die Beschwerdeführenden vermögen daraus jedoch schon deshalb nichts zu ihren Gunsten abzuleiten, weil sie nicht nur über eine sichere Arbeitsstelle verfügten, sondern ihnen auch eine ihren Bedürfnissen entsprechende Wohnung zugewiesen wurde; darüber hinaus hatten sie - wie aus dem vorstehend (unter Ziff. 4.3.1 der Erwägungen) erwähnten ärztlichen Zeugnis zweifelsfrei hervorgeht - Zugang zu einer adäquaten medizinischen Behandlung. 4.4 Zusammenfassend ergibt sich, dass die Vorbringen der Beschwerdeführenden den Anforderungen an die Flüchtlingseigenschaft nicht genügen, weshalb das BFM zu Recht eine Prüfung der Glaubhaftigkeit unterlassen hat . Es kann darauf verzichtet werden, auf die übrigen Erwägungen der Vorinstanz und auf die allgemeinen Darlegungen in der Beschwerdeschrift zur Diskriminierung von Minderheiten in Serbien (vgl. Beschwerde S. 4 f.) näher einzugehen. Die Asylgesuche wurden vom Bundesamt nach dem Gesagten zu Recht abgelehnt. 5.Lehnt das Bundesamt das Asylgesuch ab oder tritt es darauf nicht ein, so verfügt es in der Regel die Wegweisung aus der Schweiz und ordnet den Vollzug an (Art. 44 Abs. 1 AsylG). Die Beschwerdeführenden verfügen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 6.6.1 Ist der Vollzug der Wegweisung nicht zulässig, nicht zumutbar oder nicht möglich, so regelt das Bundesamt das Anwesenheitsverhältnis nach den gesetzlichen Bestimmungen über die vorläufige Aufnahme von Ausländern (Art. 44 Abs. 2 AsylG; Art. 83 Abs. 1 AuG). 6.2 Der Vollzug ist nicht zulässig, wenn völkerrechtliche Verpflichtungen der Schweiz einer Weiterreise der Ausländerin oder des Ausländers in den Heimat-, Herkunfts- oder in einen Drittstaat entgegenstehen (Art. 83 Abs. 3 AuG). 6.2.1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nach Serbien ist demnach unter dem Aspekt von Art. 5 AsylG rechtmässig. 6.2.2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124-127, mit weiteren Hinweisen). Dies ist vorliegend nicht der Fall. Insbesondere lässt sich auch aus der Tatsache, dass Roma in Serbien oftmals Diskriminierungen ausgesetzt sind, noch kein reales Risiko von Folter oder unmenschlicher oder erniedrigender Strafe oder Behandlung herleiten. 6.2.3 Der Vollzug der Wegweisung ist damit sowohl im Sinne der asyl- als auch der völkerrechtlichen Bestimmungen zulässig. 6.3 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6.3.1 In Serbien, welches laut Bundesrat seit dem 6. März 2009 in Anwendung von Art. 6a Abs. 2 Bst. a AsylG als verfolgungssicherer Staat ("safe country") gilt, herrschen im gegenwärtigen Zeitpunkt gemäss konstanter Einschätzung des Bundesverwaltungsgerichts weder eine Situation allgemeiner Gewalt noch kriegerische beziehungsweise bürgerkriegsähnliche Verhältnisse. Zwar können - wie bereits vorstehend bemerkt - Übergriffe von Privatpersonen und teilweise auch behördliche Schikanen sowie Diskriminierungen nicht völlig ausgeschlossen werden. Indessen kommen diese im Allgemeinen nicht in einem Ausmass vor, welches den Vollzug der Wegweisung grundsätzlich als unzumutbar erscheinen liesse. 6.3.2 Die Beschwerdeführenden stammen beide aus der im Südosten Serbiens, im Bezirk K._______ gelegenen Stadt G._______ und haben bis zu ihrer Ausreise vor knapp zwei Jahren ununterbrochen dort gelebt. Sie sind noch jung und verfügen über eine gute elf- (Ehemann) beziehungsweise achtjährige (Ehefrau) Schulbildung sowie über Berufserfahrung als Kellner und später als Mitarbeiter in einem Hilfsprojekt beziehungsweise als Verkäuferin. In G._______ wohnen nach wie vor ihre nächsten Angehörigen (Eltern und Geschwister; vgl. A4 S. 3 und A5 S. 3), und es ist davon auszugehen, dass diese ihnen bei der Reintegration behilflich sein werden. Unter diesen Umständen ist nicht zu befürchten, dass die Beschwerdeführenden bei einer Rückkehr in ihre Heimat in eine existenzbedrohende Situation geraten könnten. 6.3.3 Schliesslich bestehen auch keine Anhaltspunkte, dass der Vollzug der Wegweisung aus medizinischen Gründen nicht zumutbar sein könnte. Wie aus dem auf Beschwerdeebene eingereichten ärztlichen Zeugnis hervorgeht, konnten die kurz vor der Ausreise anfangs 2011 bei der Beschwerdeführerin aufgetretenen Rückenschmerzen im Gesundheitszentrum von G._______ adäquat behandelt werden; es ist davon auszugehen, dass die Beschwerdeführerin bei allenfalls erneut auftretenden medizinischen Problemen dort wieder die erforderliche Behandlung erhalten würde. 6.3.4 Nach dem Gesagten ist der Vollzug der Wegweisung auch als zumutbar zu bezeichnen. 6.4 Schliesslich obliegt es den Beschwerdeführenden, sich bei der zuständigen Vertretung ihres Heimatstaates die für eine Rückkehr notwendigen Reisepapiere zu beschaffen (Art. 8 Abs. 4 AsylG; vgl. auch BVGE 2008/34 E. 12), weshalb der Vollzug der Wegweisung auch als möglich zu bezeichnen ist (Art. 83 Abs. 2 AuG). 6.5 Insgesamt ist der durch die Vorinstanz verfügte Vollzug der Wegweisung zu bestätigen. Eine Anordnung der vorläufigen Aufnahme der Beschwerdeführenden fällt damit ausser Betracht (Art. 83 Abs. 1-4 AuG). 7.Aus diesen Erwägungen ergibt sich, dass die angefochtene Verfügung Bundesrecht nicht verletzt, den rechtserheblichen Sachverhalt richtig und vollständig feststellt und angemessen ist (Art. 106 Abs. 1 AsylG). Die Beschwerde ist demnach abzuweisen. 8.Bei diesem Ausgang des Verfahrens wären die Kosten desselben den Beschwerdeführenden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Beschwerdeführenden in der Schweiz keiner bezahlten Tätigkeit nachgehen (so dass von ihrer Bedürftigkeit ausgegangen werden kann), sind in Gutheissung des in der Beschwerde vom 5. Mai 2011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