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D-2601/2010 vom 15. Juni 2010</w:t>
      </w:r>
    </w:p>
    <w:p>
      <w:r>
        <w:t>Bundesverwaltungsgericht, 2010-06-15, DE</w:t>
      </w:r>
    </w:p>
    <w:p>
      <w:r>
        <w:rPr>
          <w:b/>
        </w:rPr>
        <w:t xml:space="preserve">Quelle: </w:t>
      </w:r>
      <w:r>
        <w:t>https://mcp.opencaselaw.ch/entscheid/bvger_D-2601_2010</w:t>
      </w:r>
    </w:p>
    <w:p>
      <w:r>
        <w:t>FR: TAF D-2601/2010 du 15 juin 2010</w:t>
      </w:r>
    </w:p>
    <w:p>
      <w:r>
        <w:t>IT: TAF D-2601/2010 del 15 giugno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Die Beschwerdeführerin und ihre Tochter sind durch die angefochtene Verfügung besonders berührt und haben ein schutzwürdiges Interesse an deren Aufhebung beziehungsweise Änderung. Sie sind daher zur Einreichung der Beschwerde legitimiert (Art. 108 Abs. 1 AsylG und Art. 105 AsylG i.V.m. Art. 37 VGG und Art. 48 Abs. 1 und Art. 52 VwVG). Auf die Beschwerde ist einzutreten. Das Bundesverwaltungsgericht verzichtet aus prozessökonomischen Gründen auf eine Rückweisung der englischsprachigen Beschwerde zur Übersetzung in eine Amtssprache, da die Rechtsmittelanträge verständlich sowie begründet sind. Der vorliegende Entscheid ergeht indessen in deutscher Sprache (vgl. Art. 33a Abs. 2 VwVG i.V.m. Art. 6 AsylG).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 oder Richterinnen (Spruchkörper; vgl. Art. 21 Abs. 1 VGG). Das Bundesverwaltungsgericht kann auch in solchen Fällen auf die Durchführung des Schriftenwechsels verzichten (Art. 111a Abs. 1 AsylG).</w:t>
      </w:r>
    </w:p>
    <w:p>
      <w:r>
        <w:rPr>
          <w:b/>
        </w:rPr>
        <w:t>E. 2.1</w:t>
      </w:r>
    </w:p>
    <w:p>
      <w:r>
        <w:t>Das Bundesamt kann ein im Ausland gestelltes Asylgesuch ablehnen, wenn die asylsuchenden Personen keine Verfolgung glaubhaft machen können oder ihnen die Aufnahme in einem Drittstaat zugemutet werden kann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anderen Grund nach Art. 3 Abs. 1 AsylG bestehe.</w:t>
      </w:r>
    </w:p>
    <w:p>
      <w:r>
        <w:rPr>
          <w:b/>
        </w:rPr>
        <w:t>E. 2.2</w:t>
      </w:r>
    </w:p>
    <w:p>
      <w:r>
        <w:t>Die Voraussetzungen zur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dazu beispielsweise Urteil des Bundesverwaltungsgerichts D-2490/2009 vom 16. Juni 2009, mit weiteren Hinweisen).</w:t>
      </w:r>
    </w:p>
    <w:p>
      <w:r>
        <w:rPr>
          <w:b/>
        </w:rPr>
        <w:t>E. 3.1</w:t>
      </w:r>
    </w:p>
    <w:p>
      <w:r>
        <w:t>Die sachverhaltsmässigen Grundlagen werden in ihren wesentlichen Punkten weder vom Bundesamt noch vom Bundesverwaltungsgericht in Frage gestellt. Zur Prüfung steht vorliegend, ob die vorinstanzlichen Erwägungen zur fehlenden Einreisebeachtlichkeit der vorgebrachten Benachteiligungen zutreffend sind. Die betreffenden Erkenntnisse des Bundesamtes sind in casu nach Prüfung der Akten zu bestätigen.</w:t>
      </w:r>
    </w:p>
    <w:p>
      <w:r>
        <w:rPr>
          <w:b/>
        </w:rPr>
        <w:t>E. 3.2</w:t>
      </w:r>
    </w:p>
    <w:p>
      <w:r>
        <w:t>Die Beschwerdeführerin weist auf die in ihrer Heimat erlittenen Benachteiligungen und den noch immer bestehenden behördlichen Druck auf sie und ihre Tochter hin. Bei allem Verständnis für die Situation der Beschwerdeführerin, insbesondere in Anbetracht der von behördlicher Seite angeordneten Massnahmen in den Jahren (...) und (...), ist mit der Vorinstanz einig zu gehen, dass angesichts der bedingungslosen Freilassung der Beschwerdeführerin - nachdem das Gericht deren Unschuld offensichtlich als erwiesen angesehen hatte - von behördlicher Seite nichts mehr gegen sie vorlag. Soweit die Beschwerdeführerin anführt, dass sie auch nach ihrer Entlassung von der Polizei beobachtet und wiederholt kontrolliert worden sei, sind diese Sachverhaltselemente vor dem Hintergrund der Bekämpfung des Terrorismus der LTTE durch die srilankische Armee zu sehen. So haben die srilankischen Behörden - namentlich im Grossraum Colombo - die Sicherheitsmassnahmen auch nach der Niederlage der LTTE nicht gelockert. Daher laufen aufgrund der angespannten Lage in Sri Lanka Angehörige der tamilischen Volksgruppe nach wie vor Gefahr, überall und jederzeit von srilankischem Sicherheitspersonal einer minuziösen Personenkontrolle unterzogen und öfters auch für eingehendere Abklärungen auf den Posten mitgenommen oder in ein Armeecamp beordert zu werden. Derartigen Massnahmen kommt indessen bereits aufgrund ihrer Eingriffsdauer und Intensität kein Verfolgungscharakter zu. Darüber hinaus zielen die Personenkontrollen einzig darauf ab, die Infiltrierung von LTTE-Kämpfern in die Zivilgesellschaft zu unterbinden, was in asylrechtlicher Hinsicht keine relevante Verfolgungssituation darstellt. In Bezug auf die Beschwerdeführerin stellen die geschilderten Vorfälle im Nachgang zu ihrer Haftentlassung im Jahre (...) - entgegen der in der Beschwerdeschrift dargelegten Ansicht - somit noch keine ernsthaften Nachteile im Sinne des Gesetzes dar. Auch der Umstand, dass die Beschwerdeführerin und ihre Tochter vor Gericht hätten erscheinen müssen, um verhaftete Personen zu identifizieren, und die Polizei nun verärgert sei, weil sie nicht vor Gericht erschienen seien, vermag zum heutigen Zeitpunkt zu keiner objektiv begründeten Furcht vor zukünftiger Verfolgung im Sinne der zu beachtenden Bestimmungen zu führen. Das Gleiche gilt auch für die lediglich subjektive Befürchtung der Beschwerdeführerin, trotz gerichtlicher Freilassung eines Tages erneut wegen eines möglichen Verdachts der Behörden verhaftet zu werden. Unter diesen Umständen vermögen die geltend gemachten Bedrohungen praxisgemäss nicht zur Anerkennung der Flüchtlingseigenschaft und zur Gewährung von Asyl zu führen.</w:t>
      </w:r>
    </w:p>
    <w:p>
      <w:r>
        <w:rPr>
          <w:b/>
        </w:rPr>
        <w:t>E. 3.3</w:t>
      </w:r>
    </w:p>
    <w:p>
      <w:r>
        <w:t>Bei dieser Sachlage und in Würdigung der gesamten Umstände und Vorbringen der Beschwerdeführerin ist zusammenfassend festzustellen, dass sie und ihre Tochter die Voraussetzungen für die Bewilligung der Einreise nicht erfüllen. Es erübrigt sich, auf die weiteren Ausführungen in der Beschwerde und die eingereichten Beweismittel im Einzelnen näher einzugehen, da sie am Ergebnis nichts zu ändern vermögen, zumal die Glaubhaftigkeit der Sachverhaltsvorbringen auch vom BFM nicht in Frage gestellt wurde. Die Vorinstanz hat daher die Einreise der Beschwerdeführerin und ihrer Tochter zu Recht verweigert und das Asylgesuch abgewiesen.</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wären dessen Kosten grundsätzlich den Beschwerdeführerinnen aufzuerlegen (Art. 63 Abs. 1 und 5 VwVG). In Anwendung von Art. 6 Bst. b des Reglements vom 21. Februar 2008 über die Kosten und Entschädigungen vor dem Bundesverwaltungsgericht [VGKE, SR 173.320.2]) ist jedoch aus verwaltungsökonomischen Gründen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