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D-259/2016 vom 21. April 2016</w:t>
      </w:r>
    </w:p>
    <w:p>
      <w:r>
        <w:t>Bundesverwaltungsgericht, 2016-04-21, FR</w:t>
      </w:r>
    </w:p>
    <w:p>
      <w:r>
        <w:rPr>
          <w:b/>
        </w:rPr>
        <w:t xml:space="preserve">Quelle: </w:t>
      </w:r>
      <w:r>
        <w:t>https://mcp.opencaselaw.ch/entscheid/bvger_D-259_2016</w:t>
      </w:r>
    </w:p>
    <w:p>
      <w:r>
        <w:t>FR: TAF D-259/2016 du 21 avril 2016</w:t>
      </w:r>
    </w:p>
    <w:p>
      <w:r>
        <w:t>IT: TAF D-259/2016 del 21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D-259/2016 Arrêt du 21 avril 2016 Composition Gérard Scherrer (président du collège), Fulvio Haefeli et Yanick Felley, juges; Michel Jaccottet, greffier. Parties A._______, né le (...), B._______, née le (...), agissant pour eux-mêmes et leur enfant C._______, né le (...), Erythrée, recourants, contre Secrétariat d'Etat aux migrations (SEM), Quellenweg 6, 3003 Berne, autorité inférieure. Objet Asile (non-entrée en matière / procédure Dublin) et renvoi; décision du SEM du 30 décembre 2015 / N (...). Vu les demandes d'asile déposées en Suisse par A._______ et B._______, agissant pour eux-mêmes et leur enfant C._______, en date du 20 juin 2015, le procès-verbal de l'audition du 24 juin 2015, lors de laquelle A._______ a déclaré avoir quitté le Soudan, le 15 avril 2015, pour se rendre en Libye puis en Italie, où il a séjourné une dizaine de jours avant de rejoindre la Suisse, le 19 juin 2015, le procès-verbal de l'audition du 30 juin 2015, au cours de laquelle B._______ a notamment confirmé les déclarations de son époux relatives à leur voyage du Soudan en Suisse, les demandes de prise en charge adressées par le SEM aux autorités italiennes compétentes en date du 7 juillet 2015, l'acceptation de ces demandes par les autorités italiennes, le 24 novembre 2015, la décision du 30 décembre 2015, notifiée sept jours plus tard, par laquelle le SEM, en application de l'art. 31a let. b de la loi du 26 juin 1998 sur l'asile (LAsi, RS 142.31), n'est pas entré en matière sur les demandes d'asile des intéressés, a prononcé leur transfert et celui de leur enfant vers l'Italie et ordonné l'exécution de cette mesure, le recours du 13 janvier 2016, assorti de demandes de mesures provisionnelles et d'assistance judiciaire, et concluant à l'annulation de ladite décision et à l'entrée en matière sur les demandes d'asile, la décision incidente du 15 janvier 2016 par laquelle le Tribunal administratif fédéral (le Tribunal) a octroyé l'effet suspensif au recours, renoncé à percevoir une avance de frais et prononcé qu'il statuerait ultérieurement sur la demande d'assistance judiciaire,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sous réserve de ce qui suit, qu'à l'encontre d'une décision de non-entrée en matière et de transfert fondée sur l'art. 31a al. 1 let. b LAsi et le RD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de sorte que, dans le recours, l'intéressé ne peut que conclure à l'annulation de la décision attaquée et à l'entrée en matière sur sa demande, que toute autre ou plus ample conclusion est irrecevable, que sont donc irrecevables tant la conclusion visant à faire constater que les autorités italiennes ne se sont pas conformées aux exigences de la CourEDH relatives à la garantie de prise en charge individuelle et concrète et que le renvoi en Italie violerait par conséquent l'art. 3 CEDH, que celle visant à faire constater que le SEM aurait dû reconnaître que des motifs humanitaires s'opposent au renvoi, qu'il s'agit là, du reste, de motivations et non de conclusions,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 7 juillet 2015, le SEM a soumis aux autorités italiennes compétentes, dans le délai fixé à l'art. 21 par. 1 du règlement Dublin III deux requêtes aux fins de prise en charge, fondées sur l'art. 13 al. 1 du règlement Dublin III, les intéressés ayant déclaré être entrés illégalement en Italie et y avoir séjourné avant leur venue en Suisse, que, n'ayant pas répondu à ces demandes dans le délai prévu par l'art. 22 par. 1 du règlement Dublin III, l'Italie est réputée les avoir acceptées et, partant, avoir reconnu sa compétence pour traiter les demandes d'asile des intéressés (cf. art. 22 par. 7 du règlement Dublin III), que la compétence de l'Italie pour mener la procédure d'asile introduite en Suisse est ainsi acquise, que, dans leur courrier du 24 novembre 2015, les autorités italiennes, en acceptant certes de manière tardive les demandes de prise en charge des intéressés, ont fourni des garanties quant à leur transfert, que les recourants s'opposent à leur transfert en Italie, affirmant, d'une part, que cet Etat présente des défaillances systémiques dans ses conditions d'accueil, au point que les gens sont exposés à des conditions inhumaines et dégradantes, sans accès aux services de base, tels que l'hébergement et l'alimentation quotidienne, d'autre part, qu'il y a une absence totale de garanties individuelles et concrètes d'accueil en Italie pour leur famille, que par conséquent, ils sollicitent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connaissent de sérieux problèmes relatifs à leur capacité d'accueil de nouveaux requérants d'asile, qu'à la différence de la situation prévalant en Grèce,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Tarakhel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RD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public contraignant (cf. ATAF 2010/45 consid. 7.4 et 7.5), qu'à l'appui de leur recours, les intéressés soutiennent que les autorités suisses n'ont pas obtenu de l'Italie des garanties individuelles et suffisamment concrètes pour accueillir leur famille, que sur la question de la garantie en vue d'un transfert de personnes vulnérables en Italie, le Tribunal, en reprenant les exigences posées par la CourEDH dans l'arrêt Tarakhel cité, a rendu un arrêt selon lequel les autorités suisses ne peuvent pas procéder à un transfert d'une famille, sans avoir préalablement obtenu de la part des autorités italiennes une garantie individuelle concernant, d'une part, une prise en charge adaptée à l'âge des enfants et, d'autre part, la préservation de l'unité familiale (cf. ATAF 2015/4), que le Tribunal a indiqué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public contraignant (cf. ATAF 2015/4), qu'une telle condition matérielle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public contraignant, qu'en l'espèce, dans la réponse, certes tardive, des autorités italiennes du 24 novembre 2015, celles-ci ont mentionné les coordonnées ainsi que les dates de naissance des intéressés, qu'elles les ont également reconnus comme famille ("nucleo familiare"),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Système de protection pour requérants d'asile et réfugiés (SPRAR), auprès desquels des places ont été réservées pour l'hébergement de familles avec enfants mineurs, devant être transférées en Italie en application du règlement Dublin III, que les autorités italiennes ont indiqué dans leur réponse du 24 novembre 2015 que le transfert des intéressés devait se faire à l'aéroport de D._______, que l'assignation à une structure d'accueil concrète relève de la compétence des autorités italiennes au moment de l'arrivée des intéressés sur territoire italien, que par conséquent, la présomption selon laquelle l'Italie offre des garanties individuelles et suffisamment concrètes à une prise en charge adaptée à l'âge des enfants et à la préservation de l'unité familiale, n'est pas renversée (cf. arrêt du Tribunal administratif fédéral D-6358/2015 du 7 avril 2016 et réf. cit. [destiné à la publication]), que rien au dossier ne permet de conclure que B._______, enceinte de (...) mois, ne serait pas en mesure de voyager ou que son transfert en Italie représenterait un danger concret pour sa santé, et serait illicite, qu'en outre, l'Italie,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non plus ne permet d'admettre que l'Italie refuserait ou renoncerait à une prise en charge médicale adéquate dans le cas de la recourante, en particulier après que cette dernière y aura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contraignant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l'Italie demeure dès lors l'Etat responsable de l'examen des demandes d'asile des recourants au sens du règlement Dublin III et est tenue - en vertu de l'art. 13 par. 1 dudit règlement - de les prendre en charge, dans les conditions prévues aux art. 21, 22 et 29, que les intéressés n'ont pas fait valoir d'éléments qui auraient pu nécessiter du SEM un examen plus détaillé de leurs demandes sous l'angle des raisons humanitaires, que le SEM, qui a motivé sa décision en tenant compte de tous les éléments allégués par les intéressés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des intéressés (cf. art. 31a al. 1 let. b LAsi), qu'au vu de ce qui précède, le recours doit être rejeté,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que, toutefois, dans la mesure où les conclusions du recours n'étaient pas vouées à l'échec, la demande d'assistance judiciaire partielle doit être admise, de sorte qu'il y a lieu de statuer sans frais (cf. art. 110a al. 2 LAsi et art. 65 al. 1PA), que la demande d'assistance judiciaire totale est rejetée, la présente cause ne comportant aucune difficulté particulière qui aurait rendu nécessaire l'assistance d'un mandataire ayant des connaissances spécifiques en droit (65 al. 2 PA), (dispositif page suivante) le Tribunal administratif fédéral prononce : 1. Le recours est rejeté, dans la mesure où il est recevable. 2. Il n'est pas perçu de frais de procédure. 3. La requête d'assistance judiciaire totale est rejetée. 4. Le présent arrêt est adressé aux recourants,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