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D-2598/2010 vom 20. April 2010</w:t>
      </w:r>
    </w:p>
    <w:p>
      <w:r>
        <w:t>Bundesverwaltungsgericht, 2010-04-20, DE</w:t>
      </w:r>
    </w:p>
    <w:p>
      <w:r>
        <w:rPr>
          <w:b/>
        </w:rPr>
        <w:t xml:space="preserve">Quelle: </w:t>
      </w:r>
      <w:r>
        <w:t>https://mcp.opencaselaw.ch/entscheid/bvger_D-2598_2010</w:t>
      </w:r>
    </w:p>
    <w:p>
      <w:r>
        <w:t>FR: TAF D-2598/2010 du 20 avril 2010</w:t>
      </w:r>
    </w:p>
    <w:p>
      <w:r>
        <w:t>IT: TAF D-2598/2010 del 20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D-2598/2010/cvv {T 0/2} Urteil vom 20. April 2010 Besetzung Einzelrichter Hans Schürch, mit Zustimmung von Richter Bruno Huber, Gerichtsschreiberin Eva Zürcher. Parteien A.__________, geboren (...), Armenien, (...) Beschwerdeführer, gegen Bundesamt für Migration (BFM), Quellenweg 6, 3003 Bern, Vorinstanz. Gegenstand Nichteintreten auf Asylgesuch und Wegweisung; Verfügung des BFM vom 12. April 2010 / N (...). Das Bundesverwaltungsgericht stellt fest, dass der Beschwerdeführer eigenen Angaben zufolge sein Heimatland Armenien am 24. Februar 2010 verlassen hat und über B.__________, die C.__________ und ihm unbekannte Länder am 2. März 2010 unter Umgehung der Grenzkontrollen in die Schweiz gelangt ist, wo er am gleichen Tag ein Asylgesuch eingereicht hat, dass er anlässlich der Kurzbefragung im D.___________ vom 18. März 2010 und der direkten Anhörung des BFM vom 29. März 2010 zur Begründung des Asylgesuchs im Wesentlichen geltend machte, er sei armenischer Staatsangehöriger, habe bis im Juni 2007 in E.___________ gelebt und sei seit dem Erdbeben in einer provisorischen Unterkunft in F.___________ in der Umgebung von G._________ in der Provinz H.___________ untergebracht gewesen, dass sein Vater im Jahr 2001 und seine Mutter im Jahr 2003 gestorben seien, dass er in F.___________ eine kleine Fischzucht betrieben habe und von den Angehörigen eines Generals, der in G._________ eine grosse Fischzucht gehabt habe, schikaniert und bedroht worden sei, dass diese Leute ihn insbesondere mehrmals aufgefordert hätten, den Fischereibetrieb zu schliessen oder an sie zu verkaufen, was er indessen abgelehnt habe, dass sie mit Schrotflinten auf seine Baracke geschossen und ihn in die Enge getrieben hätten, dass zwei angetrunkene Neffen des Generals ihn am 13. Februar 2010 verprügelt und bewusstlos geschlagen hätten, dass der Beschwerdeführer - wieder zu sich gekommen - ein am Boden liegendes Metallstück ergriffen und einen seiner Angreifer am Fuss verletzt habe, dass er unbemerkt ins Dorf habe fliehen können, wo ihm ein Nachbar geholfen und ihn zum Onkel nach I.__________ gebracht habe, dass der Beschwerdeführer am folgenden Tag von einem Bekannten, der ihm manchmal in der Fischzucht geholfen habe, von der Demolierung und Plünderung seiner Hütte erfahren habe, dass man ihm insbesondere alles Bargeld und seine Papiere gestohlen habe, weshalb er keine Identitätspapiere abgeben könne, dass er in E.___________ von dubiosen Männern gesucht worden sei und sich sein Onkel entschlossen habe, ihn ins Ausland zu schicken, dass der Beschwerdeführer am 2. März 2010 vom BFM schriftlich und anlässlich der Befragungen vom 18. und 29. März 2010 mündlich aufgefordert wurde, innert 48 Stunden rechtsgenügliche Identitäts- und Reisepapiere einzureichen, dass er indessen keine rechtsgenüglichen Identitätspapiere abgab, dass im Übrigen auf die Akten zu verweisen ist, dass das BFM auf das Asylgesuch des Beschwerdeführers mit Verfügung vom 12. April 2010 - eröffnet am gleichen Tag - nicht eintrat und die Wegweisung aus der Schweiz sowie den Vollzug anordnete, dass das BFM zur Begründung im Wesentlichen anführte, es lägen keine entschuldbaren Gründe für die Nichtabgabe von Reise- oder Identitätspapieren vor, weil die diesbezüglichen Aussagen des Beschwerdeführers nicht geglaubt werden könnten, dass seine Aussage, der Pass und der Dispensierungsschein der Armee seien ihm anlässlich der Plünderung seiner Hütte gestohlen worden, als Standardvorbringen derer zu taxieren sei, die nicht gewillt seien, den Asylbehörden ihre Identitäts- und Reisepapiere auszuhändigen, dass er zudem widersprüchliche beziehungsweise zweifelhafte Angaben zum Verbleib und zur Beschaffungsmöglichkeit weiterer Dokumente sowie zum Ereignis des Einbruchs selbst zu Protokoll gegeben habe, dass sich seine Papiere gemäss der einen Version in seiner Jacke befunden hätten und diese am Abend des 14. Februar 2010 gestohlen worden sei, während sich dieser Diebstahl gestützt auf die zweite Version in der Nacht vom 13. auf den 14. Februar 2010 ereignet haben soll, dass sein Mitarbeiter am Tag nach dem Übergriff zu ihm gekommen und ihm von der Plünderung seiner Hütte berichtet habe, was nicht in Einklang zu bringen sei mit der Angabe, dieser habe ihm davon am Telefon erzählt und sei nicht persönlich vorbeigekommen, dass er angegeben habe, die Geburtsurkunde befinde sich in seinem Haus in E.___________ und die Schulzeugnisse beziehungsweise Abschlusszertifikate seien beim Onkel in I.__________, während alle diese Dokumente gestützt auf eine weitere Version in seinem Haus in E.___________ geblieben sein sollen, dass ihm zudem nicht geglaubt werden könne, er habe vor der Ausreise keine Massnahme getroffen, um mit seinen Verwandten und Bekannten in Kontakt zu bleiben, dass auch die geltend gemachten fehlenden Kontaktmöglichkeiten mit dem Heimatland nicht als glaubhaft zu erachten seien, da er die genaue Adresse seines Untermieters in E.___________ habe angeben können, dass aus dem Fehlen jeglichen nachvollziehbaren Bemühens, seine Identität durch rechtsgenügliche Identitätspapiere zu belegen, der Schluss zu ziehen sei, er sei nicht bereit, Ausweispapiere vorzulegen, dass die Angaben des Beschwerdeführers, er habe seine Reise in die Schweiz ohne jegliche Reise- und Identitätspapiere absolviert und sei nie kontrolliert worden, als realitätsfremd zu qualifizieren seien und somit ebenfalls als starkes Indiz für die pflichtwidrige Nichtabgabe von Papieren zu werten sei, dass insgesamt davon auszugehen sei, der Beschwerdeführer wolle den Asylbehörden gegenüber die Umstände seiner Reise in die Schweiz bewusst verschleiern und seine Reise- oder Identitätspapiere vorenthalten, dass der Beschwerdeführer die Flüchtlingseigenschaft gemäss Art. 3 und Art. 7 des Asylgesetzes vom 26. Juni 1998 (AsylG, SR 142.31) nicht erfülle und aufgrund der Aktenlage keine zusätzlichen Abklärungen zur Feststellung der Flüchtlingseigenschaft oder eines Wegweisungshindernisses erforderlich seien, dass die geltend gemachten Vorbringen widersprüchlich ausgefallen seien, indem der Beschwerdeführer anlässlich der Erstbefragung angegeben habe, die Angehörigen des Generals hätten ein paar Mal - zuletzt im Jahr 2009 - Chlor in seine Fischzucht geworfen, während sich dieser Vorfall gemäss der Anhörung vom 29. März 2010 nur einmal ereignet haben soll, dass die Polizei gemäss der einen Version nach der Anzeige dieses Vorfalls seinen Arbeitsort besucht und alles protokolliert habe, während sie gemäss der zweiten Version nie auf seiner Farm gewesen sein soll, dass das Verfahren eingestellt worden sei, weil niemand gegen die Urheber der Verseuchung habe aussagen wollen, was er indessen bei der Anhörung nicht mehr erwähnt habe, dass der Beschwerdeführer am Tag nach der Anzeige von einem der Neffen des Generals bei sich zuhause aufgesucht und beleidigt worden sein soll, was er indessen nicht von Anfang an beziehungsweise erst anlässlich der Anhörung vorgebracht habe, dass aufgrund dieser widersprüchlichen Angaben auf einen konstruierten Sachverhalt zu schliessen sei, was auch die unverbindlichen und plakativen Ausführungen bestätigten, dass es sich zudem um Übergriffe durch Drittpersonen handle, welche indessen nur dann asylrelevant seien, wenn der Staat seiner Schutzpflicht nicht nachkomme oder nicht in der Lage sei, den Schutz zu gewähren, dass dies indessen vorliegend nicht der Fall sei, weil der Beschwerdeführer gemäss seinen Angaben nur die Chlorverseuchung im Jahr 2009 angezeigt habe und die übrigen Vorfälle - insbesondere den Vorfall vom 13. Februar 2010 - nicht zur Anzeige gebracht habe, weshalb dem armenischen Staat kein mangelnder Schutzwille und keine mangelnde Schutzfähigkeit vorzuwerfen sei, dass an dieser Feststellung die Angabe des Beschwerdeführers, die armenische Polizei sei korrupt und lasse Anzeigen fallen, wenn Bestechungsgelder bezahlt würden, was auch bei seiner Anzeige aus dem Jahr 2009 der Fall gewesen sei, nichts zu ändern vermöge, dass zwar Behörden in einzelnen Fällen nicht die notwendigen Untersuchungsmassnahmen einleiten würden, dies indessen nicht dem Staat zugerechnet werden könne, weil es sich um ein allfälliges Fehlverhalten von einzelnen Personen handle, dass der Beschwerdeführer den Rechtsweg hätte beschreiten und die ihm zustehenden Rechte bei höheren Instanzen einfordern können, dass er ausserdem nicht auf den Schutz eines Drittstaates angewiesen sei, weil es sich bei seinen Problemen um eine regionale Angelegenheit handle, welcher er sich durch den Wegzug in einen andern Teil seines Heimatlandes hätte entziehen können, dass die Vorinstanz den Vollzug der Wegweisung als zulässig, zumutbar und möglich erachtete, dass sie diesbezüglich insbesondere ausführte, der Beschwerdeführer sei jung, gesund und verfüge über eine gute Schulbildung und Arbeitserfahrung, dass der Beschwerdeführer mit Eingabe vom 15. April 2010 gegen diesen Entscheid beim Bundesverwaltungsgericht Beschwerde erhob und in materieller Hinsicht beantragte, die angefochtene Verfügung sei aufzuheben, die Flüchtlingseigenschaft sei anzuerkennen, es sei ihm Asyl zu gewähren infolge Unzulässigkeit, Unzumutbarkeit und Unmöglichkeit des Wegweisungsvollzugs die vorläufige Aufnahme anzuordnen; in formeller Hinsicht sei ihm die vollständige unentgeltliche Rechtspflege zu gewähren und von der Erhebung eines Kostenvorschusses abzusehen, eventuell sei die aufschiebende Wirkung wiederherzustellen, und es sei die zuständige Behörde anzuweisen, die Kontaktaufnahme mit dem Heimatland und jede Datenweitergabe an dieses zu unterlassen, im Fall einer bereits erfolgten Datenweitergabe sei er zu informieren, dass er zur Begründung im Wesentlichen geltend machte, es seien Probleme mit der Polizei aufgetreten und die Identitätspapiere seien weggenommen worden, weshalb er sich nicht ausweisen könne, dass zudem der Dolmetscher falsch übersetzt habe und es daher keine widersprüchlichen Aussagen gebe, dass die Vorakten am 16. April 2010 beim Bundesverwaltungsgericht eintrafen, und zieht in Erwägung, dass das Bundesverwaltungsgericht auf dem Gebiet des Asyls endgültig über Beschwerden gegen Verfügungen (Art. 5 des Bundesgesetzes vom 20. Dezember 1968 über das Verwaltungsverfahren [VwVG, SR 172.021]) des BFM entscheidet (Art. 105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die Grundlage von Art. 32 Abs. 2 Bst. a AsylG gestützt hat,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(vgl. Entscheidungen und Mitteilungen der Schweizerischen Asylrekurskommission [EMARK] 2004 Nr. 34 E. 2.1 S. 240 f.), dass somit auf den Antrag, es sei die Flüchtlingseigenschaft festzustellen und Asyl zu gewähren, nicht einzutreten ist, dass ausserdem auf den Antrag, es sei die aufschiebende Wirkung wieder herzustellen, nicht einzutreten ist, zumal die Vorinstanz in ihrer Verfügung vom 12. April 2010 die aufschiebende Wirkung nicht entzog, dass im Hinblick auf den Verfahrensausgang der Antrag, die Behörden seien anzuweisen, mit den Heimatbehörden jede Kontaktaufnahme und Datenweitergabe zu unterlassen, ebenso abzuweisen ist wie der Antrag, es sei über eine bereits erfolgte Datenweitergabe in einer separaten Verfügung zu informieren,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die Beurteilungszuständigkeit des Bundesverwaltungsgerichts im Wegweisungspunkt nicht beschränkt ist, da sich die Vorinstanz diesbezüglich gemäss Art. 44 AsylG in Verbindung mit Art. 83 des Bundesgesetzes vom 16. Dezember 2005 über die Ausländerinnen und Ausländer (AuG, SR 142.20) auch materiell zur Sache zu äussern hatte, dass vorliegend der Beschwerdeführer innerhalb von 48 Stunden nach Einreichung des Asylgesuches keine Identitäts- oder Reisepapiere im Sinne von Art. 32 Abs. 2 Bst. a und Abs. 3 AsylG abgab, dass dafür keine entschuldbaren Gründe vorliegen, da die Angaben des Beschwerdeführers über die Gründe der Nichtabgabe von Reise- und Identitätspapieren nicht als glaubhaft erachtet werden können, wie das BFM mit zutreffender Argumentation feststellte, weshalb - um unnötige Wiederholungen zu vermeiden - auf die vorinstanzliche Argumentation verwiesen wird, dass der Einwand des Beschwerdeführers in seiner Beschwerdeschrift, der Dolmetscher habe falsch übersetzt, nicht gehört werden kann, da in den Protokollen keine Verständigungsschwierigkeiten zum Ausdruck kommen und der Beschwerdeführer mit seiner Unterschrift die Richtigkeit der darin enthaltenen Angaben vorbehaltlos bestätigte, dass in Ergänzung zur Argumentation des BFM anzumerken ist, dass der Beschwerdeführer gemäss seinen Angaben nicht unmittelbar nach dem letzten geltend gemachten Vorfall sein Heimatland verlassen haben will, und ihm somit Zeit zur Verfügung gestanden wäre, die für die Reise und die Identifikation in einem andern Land benötigten Reise- und Identitätspapiere vor seiner Ausreise zu beschaffen, was er indessen offensichtlich nicht getan hat, dass den Akten ferner keine Bemühungen des Beschwerdeführers zur Beschaffung von Reise- und Identitätspapieren entnommen werden können, was zu seinen Lasten auszulegen ist, dass somit insgesamt nicht geglaubt werden kann, der Beschwerdeführer sei aus den von ihm geltend gemachten Gründen ohne rechtsgenügliche heimatliche Identitätspapiere in die Schweiz gereist, dass die Vorinstanz folglich zu Recht ausführte, es lägen keine ent-schuldbaren Gründe vor, die es dem Beschwerdeführer verunmöglicht hätten, den Behörden innerhalb von 48 Stunden nach Einreichung des Asylgesuchs rechtsgenügliche Dokumente abzugeben, dass mithin zu prüfen bleibt, ob das BFM aufgrund der Befragungen zu Recht weder die Flüchtlingseigenschaft festgestellt noch zusätzliche Abklärungen zu deren Feststellung beziehungsweise derjenigen von Wegweisungshindernissen als erforderlich erachtet hat, dass die Vorinstanz die Asylvorbringen des Beschwerdeführers zu Recht als unglaubhaft erachtete, wie die nachfolgenden Erwägungen zeigen, dass das BFM insbesondere zutreffend feststellte, der Beschwerde-führer habe sich in seinen Ausführungen mehrmals widersprochen, dass auch hier auf die zutreffende Argumentation in der angefochtenen Verfügung verwiesen wird, dass der Beschwerdeführer zudem keinen Beleg für die von ihm vorgebrachte Anzeige seinerseits im Jahr 2009 einreichte, obwohl der anzeigenden Person üblicherweise eine Kopie ihrer Anzeige ausgehändigt wird, was - nebst der Widersprüchlichkeit der diesbezüglichen Ausführungen - ebenfalls dagegen spricht, der Beschwerdeführer habe eine Anzeige erstattet, dass der Beschwerdeführer darüber hinaus den vorgebrachten Angriff der beiden Neffen des Generals am 13. Februar 2010 gegen seine Person nicht zur Anzeige brachte, dass er damit den Behörden jede Chance zur Schutzgewährung vorwegnahm, weshalb - wie das BFM ebenfalls zutreffend feststellte - nicht von einer fehlenden Schutzwilligkeit und Schutzfähigkeit seines Heimatlandes auszugehen ist, dass das BFM auch zutreffend feststellte, die Behauptung des Beschwerdeführers, in seinem Heimatland herrsche Korruption, welche jede Anzeige - so auch seine - vereitle, vermöge an dieser Einschätzung nichts zu ändern, dass es dem Beschwerdeführer nämlich offengestanden wäre, auf dem Rechtsweg und allenfalls mit Hilfe eines Anwaltes gegen fehlbare Beamte vorzugehen, dass er indessen auch dies unterlassen hat, dass er zudem in Übereinstimmung mit der Vorinstanz auch in einen andern Landesteil hätte wegziehen können, da die geltend gemachten Vorbringen regional beschränkt sind, weshalb er nicht auf den Schutz der Schweiz angewiesen ist, dass somit die Argumentation der Vorinstanz zu bestätigen ist, dass die erst in der Beschwerdeschrift vorgebrachten Probleme mit der Polizei als nachgeschoben und schon aus diesem Grund unglaubhaft zu qualifizieren sind, dass sie darüber hinaus auch nicht näher konkretisiert wurden, womit die Unglaubhaftigkeit noch erhärtet wird,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der vormaligen Schweizerischen Asylrekurskommission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somit der Vollzug des Beschwerdeführers in sein Heimatland als zulässig zu erachten ist, dass sich der Vollzug für Ausländerinnen und Ausländer als unzumutbar erweist, wenn sie im Heimat- oder Herkunftsstaat auf Grund von Situationen wie Krieg, Bürgerkrieg, allgemeiner Gewalt und medizinischer Notlage konkret gefährdet sind (Art. 83 Abs. 4 AuG), dass in Armenien keine Situation allgemeiner Gewalt, die sich über das ganze Staatsgebiet oder weite Teile desselben strecken würde, besteht, und deshalb der Vollzug der Wegweisung grundsätzlich als zumutbar zu erachten ist, dass ferner auch keine individuellen Gründe wirtschaftlicher, sozialer oder gesundheitlicher Natur darauf hinweisen, der Beschwerdeführer würde in seinem Heimatland in eine existenzbedrohende Situation geraten, dass der gestützt auf die Aktenlage junge, ungebundene und gesunde Beschwerdeführer gemäss eigenen Angaben in Armenien, wo er Zeit seines Lebens gelebt habe, Angehörige hat, welche ihn bei seiner Rückkehr unterstützen können, weshalb von einem bestehenden Beziehungsnetz auszugehen ist, dass er als Vermieter seines Hauses zudem Einnahmen aus einem Mietverhältnis hat, welche gemäss seinen Aussagen während seiner Abwesenheit von seinem Onkel eingetrieben werden, dass er darüber hinaus über eine gute Schulbildung und berufliche Erfahrungen als Händler und Fischzüchter verfügt, was ihm beim Wiederaufbau einer wirtschaftlichen Existenz von Nutzen sein wird, dass er insgesamt nicht in eine existenzbedrohende Situation geraten wird, dass folglich insgesamt der Vollzug der Wegweisung nach Armenien auch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soweit darauf einzutreten ist, abzuweisen ist, dass mit dem vorliegenden Entscheid das Gesuch um Verzicht auf die Erhebung eines Kostenvorschusses gegenstandslos geworden ist, dass die Beschwerde aufgrund der voranstehenden Erwägungen als aussichtslos zu qualifizieren ist und deshalb die Gesuche um Gewährung der unentgeltlichen Rechtspflege nach Art. 65 Abs. 1 und 2 VwVG abzuweisen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durch Vermittlung des D._______ (Einschreiben; Beilage: Einzahlungsschein) das BFM, D._________ (per Telefax zu den Akten Ref. Nr. (...), mit der Bitte um Eröffnung des Urteils an den Beschwerdeführer und um Zustellung der beiliegenden Empfangsbestätigung an das Bundesverwaltungsgericht) (zuständige kantonale Behörde) (per Telefax)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