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D-2597/2014 vom 23. Mai 2014</w:t>
      </w:r>
    </w:p>
    <w:p>
      <w:r>
        <w:t>Bundesverwaltungsgericht, 2014-05-23, DE</w:t>
      </w:r>
    </w:p>
    <w:p>
      <w:r>
        <w:rPr>
          <w:b/>
        </w:rPr>
        <w:t xml:space="preserve">Quelle: </w:t>
      </w:r>
      <w:r>
        <w:t>https://mcp.opencaselaw.ch/entscheid/bvger_D-2597_2014</w:t>
      </w:r>
    </w:p>
    <w:p>
      <w:r>
        <w:t>FR: TAF D-2597/2014 du 23 mai 2014</w:t>
      </w:r>
    </w:p>
    <w:p>
      <w:r>
        <w:t>IT: TAF D-2597/2014 del 23 maggio 2014</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IV D-2597/2014 Urteil vom 23. Mai 2014 Besetzung Einzelrichter Hans Schürch, mit Zustimmung von Richter Bendicht Tellenbach; Gerichtsschreiberin Martina Kunert. Parteien A._______, geboren (...), Marokko, (...)Beschwerdeführer, gegen Bundesamt für Migration (BFM), Quellenweg 6, 3003 Bern, Vorinstanz . Gegenstand Nichteintreten auf Asylgesuch und Wegweisung; Verfügung des BFM vom 9. Mai 2014 / N (...). Das Bundesverwaltungsgericht stellt fest, dass der Beschwerdeführer, ein marokkanischer Staatsangehöriger mit letztem Wohnsitz in B._______ eigenen Angaben zufolge von seiner Heimat zunächst mit Bus und Taxi bis nach Tanger gefahren sei, von wo aus er seine Reise mit der Fähre nach Spanien, Valencia fortgesetzt habe um von dort aus mit dem Bus in die Schweiz zu fahren, wo er am 2. Februar 2014 illegal eingereist sei und wo er am 6. Februar 2014 um Asyl nachsuchte (A3, S. 7 ff.), dass der Beschwerdeführer am 11. Februar 2014 im Empfangs- und Verfahrenszentrum (EVZ) Basel summarisch befragt (Befragung zur Person [BzP]), und vom BFM am 8. Mai 2014 im Rahmen von Art. 29 Abs. 1 AsylG (SR 142.31) zu seinen Asylgründen angehört wurde, dass er anlässlich der BzP vom 11. Februar 2014 sowie der Anhörung vom 8. Mai 2014 zur Begründung seines Asylgesuchs im Wesentlichen vorbrachte, zwei Berufe (C._______) erlernt und bis 2005 oder 2006 bei diversen Leuten gearbeitet zu haben, dass er danach arbeitslos geworden sei und unter Depressionen gelitten habe, welche eine medikamentöse Behandlung nach sich gezogen hätten und dass er sich die Medikamente nicht mehr habe leisten können, dass das BFM mit Verfügung vom 9. Mai 2014 - eröffnet am 10. Mai 2014 - in Anwendung von Art. 31a Abs. 3 AsylG auf das Asylgesuch nicht eintrat und die Wegweisung aus der Schweiz sowie den Vollzug anordnete, dass das BFM zur Begründung im Wesentlichen anführte, ein Asylgesuch liege erst dann vor, wenn die betroffene Person in irgendeiner Weise zu erkennen gebe, sie ersuche die Schweiz um Schutz vor Verfolgung im Sinne von Art. 3 AsylG oder Art. 3 EMRK, dass der Beschwerdeführer Marokko aufgrund wirtschaftlicher und gesundheitlicher Probleme verlassen habe, dass das BFM somit gemäss Art. 31a Abs. 3 AsylG auf das Asylgesuch nicht eintrete, dass sich keine Hinweise auf die Flüchtlingseigenschaft des Beschwerdeführers ergeben würden und aus den Akten nicht ersichtlich sei, dass ihm im Falle einer Rückkehr nach Marokko mit beachtlicher Wahrscheinlichkeit eine durch Art. 3 EMRK verbotene Strafe oder Behandlung drohe, dass weder die in Marokko herrschende politische Situation noch andere Gründe gegen die Zumutbarkeit einer Rückführung sprechen würden und der Vollzug der Wegweisung technisch möglich und praktisch durchführbar sei, dass der Beschwerdeführer mit Eingabe vom 13. Mai 2014 (Poststempel) gegen diesen Entscheid beim Bundesverwaltungsgericht Beschwerde erhob und dabei beantragte, die Verfügung des BFM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VwVG zu gewähren und auf die Erhebung eines Kostenvorschusses zu verzichten, es sei eventuell die aufschiebende Wirkung der Beschwerde wieder 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auf die Begründung der Rechtsbegehren und die eingereichten Beweismittel, soweit für den Entscheid wesentlich, in den nachfolgenden Erwägungen eingegangen wird, dass die vorinstanzlichen Akten am 15. Mai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gerügt werden können (Art. 106 Abs. 1 AsylG), dass bei Beschwerden gegen Nichteintretensentscheide, mit denen es das BFM ablehnt, das Asylgesuch auf seine Begründetheit hin zu überprüfen (Art. 31a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Flüchtlingseigenschaft und der Gewährung von Asyl nicht Gegenstand des angefochtenen Nichteintretensentscheides bildet, weshalb auf den entsprechenden Beschwerdeantrag nicht einzutreten ist, dass die Beschwerde aufschiebende Wirkung hat (vgl. Art. 55 Abs. 1 VwVG)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31a Abs. 3 AsylG auf Gesuche, welche die Voraussetzungen von Art. 18 AsylG nicht erfüllen, nicht eingetreten wird, dass nach Art. 18 AsylG als Asylgesuch jede Äusserung gilt, mit der eine Person zu erkennen gibt, dass sie die Schweiz um Schutz vor Verfolgung nachsucht, dass dabei praxisgemäss von einem weiten Verfolgungsbegriff auszugehen ist, der neben den in Art. 3 AsylG genannten Gründen auch Wegweisungshindernisse im Sinne von Art. 44 AsylG i.V.m. Art. 83 Abs. 2 - 4 des Ausländergesetzes (AuG, SR 142.20) umfasst (vgl. dazu EMARK 2001 Nr. 5 E. 3b S. 31 f.), wobei allerdings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aus den Akten nicht erkennbar ist, der Beschwerdeführer hätte je Probleme mit Behörden, Organisationen, Gruppierungen oder Privatpersonen aus einem der in Art. 3 AsylG abschliessend aufgezählten Gründe oder aus einem Grund nach Art. 3 EMRK erlitten, dass er lediglich ökonomische und gesundheitliche Probleme für die Begründung seines Asylgesuches geltend machte, dass ökonomische und medizinische Schwierigkeiten indessen nicht unter den weiten Verfolgungsbegriff im oben genannten Sinne fallen, und folglich nicht geeignet sind, den Anforderungen von Art. 18 AsylG zu entsprechen, dass der Beschwerdeführer in seiner Rechtsmitteleingabe - abgesehen von den erneuten Asylvorbringen bezüglich der ökonomischen und gesundheitlichen Schwierigkeiten - im Wesentlichen geltend macht, er spreche nur Arabisch und sein Dolmetscher spreche nur wenige Worte Englisch, weshalb er seine Asylgründe nicht wirklich habe darlegen können, dass festzustellen ist, dass dieses Vorbringen wenig plausibel ist, da der Beschwerdeführer während der Anhörung vom 8. Mai 2014 aufgefordert wurde, seine Asylgründe darzulegen, was er in detaillierter Form tat, seine Ausführungen jedoch auf wirtschaftliche und medizinische Probleme beschränkt blieben und dass der Beschwerdeführer die Frage, ob er alles habe sagen können, was er für sein Asylgesuch als wesentlich erachte, bejahte (act. A17/7, F25) und somit die Gelegenheit ungenutzt liess, weitere Gründe beim BFM geltend zu machen, dass es nicht glaubhaft ist, dass der Beschwerdeführer in seiner handschriftlichen Eingabe zwar rudimentäre Ausführungen zu seinem Gesundheitszustand und zu seiner familiären Situation machen konnte, allfällige weitere Asylgründe wegen sprachlichen Hindernissen jedoch nicht in ebenso rudimentärer Form darlegen konnte, dass der Beschwerdeführer erst im Beschwerdeverfahren die angeblich mangelnden Sprachkenntnisse des Übersetzers geltend machte, während er anlässlich der ersten Befragung vom 11. Februar 2014 bestätigte, den Dolmetscher gut verstanden zu haben (act. A3/14, S. 11) und dass er anlässlich der Befragung vom 8. Mai 2014 die Frage, ob er alles habe sagen können, was er für sein Asylgesuch als wesentlich erachte, bejahte (act. A 17/7, F25), dass die Vorbringen in der Beschwerdeschrift daher als nachgeschobene Schutzbehauptungen zu qualifizieren sind und die zutreffenden vor­instanzlichen Erwägungen somit nicht zu entkräften vermögen, weshalb das BFM in Anwendung von Art. 31a Abs. 3 AsylG auf das Asylgesuch des Beschwerdeführers zu Recht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in Marokko droht, dass sich der Vollzug für Ausländerinnen und Ausländer als unzumutbar erweist, wenn sie im Heimat- oder Herkunftsstaat auf Grund von Situationen wie Krieg, Bürgerkrieg, allgemeiner Gewalt und medizinischer Notlage konkret gefährdet sind (Art. 83 Abs. 4 AuG), dass gemäss den Erkenntnissen des Bundesverwaltungsgerichts das Ge-sundheitswesen in Marokko im Vergleich zu anderen afrikanischen Staaten gut entwickelt ist, dass die medizinische Grundversorgung gewährleistet ist, dass die vorliegend geltend gemachten, jedoch nicht belegten psychischen Probleme demzufolge kein Wegweisungsvollzugshindernis darstellen, dass der Beschwerdeführer nötigenfalls medizinische Rückkehrhilfe in An­spruch nehmen kann (Art. 93 Abs. 1 Bst. d AsylG i.V.m. Art. 75 der Asyl­verordnung 2 vom 11. August 1999 über Finanzierungsfragen [AsylV 2, SR 142.312]), dass ferner anzunehmen ist, es werde dem jungen Beschwerdeführer trotz der nicht zu verkennenden Arbeitslosigkeit gelingen, in seiner Heimat eine Anstellung zu finden, zumal er über Ausbildungen als C._______ und über Arbeitserfahrung als D._______ verfügt (vgl. A4, S. 6), dass sein Vater, seine Mutter, seine Brüder und seine Tanten in Marokko leben (vgl. A3, S.6), weshalb auch vom Vorhandensein eines tragfähigen sozialen Beziehungsnetzes auszugehen ist, welches dem Beschwerdeführer bei der Wiedereingliederung behilflich sein kann, dass daneben keine weiteren persönlichen Gründe ersichtlich sind, aufgrund derer unter Umständen geschlossen werden könnte, er geriete im Falle der Rückkehr in eine existenzbedrohende Situation, weshalb der Wegweisungsvollzug auch als zumutbar zu bezeichnen ist, dass der Vollzug der Wegweisung dem Beschwerdeführer in den Heimatstaat schliesslich möglich ist, da keine Vollzugshindernisse bestehen (Art. 83 Abs. 2 AuG), und es ihm obliegt, bei der Beschaffung gültiger Rei­sepapiere mitzuwirken (vgl. Art. 8 Abs. 4 AsylG, dazu auch BVGE 2008/34 E. 12 S. 513 - 515),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oder den rechtserheblichen Sachverhalt unrichtig oder unvollständig feststellt (Art. 106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BFM zu entnehmen ist, weshalb der Antrag auf Offenlegung einer solchen Weitergabe mittels separater Verfügung ebenfalls gegen­standslos ist, dass das Gesuch um Erlass der Verfahrenskosten im Sinne von Art. 65 Abs. 1 VwVG unbesehen der geltend gemachten Bedürftigkeit des Beschwerdeführers abzuweisen ist, da sich die Beschwerde als aussichtslos erwiesen hat, dass das Gesuch um Beiordnung einer amtlichen Rechtsvertretung gemäss Art. 65 Abs. 2 VwVG mangels Erfüllung der gesetzlichen Voraussetzungen von Art. 65 Abs. 1 VwVG ebenfalls abzuweisen ist, dass das Gesuch um Verzicht auf die Erhebung eines Kostenvorschusses in Folge Direktentscheid mit vorliegendem Urteil gegenstandslos wird, dass sich auch das Gesuch um Wiederherstellung der aufschiebenden Wirkung als gegenstandslos erweist, da der Beschwerde in der angefochtenen Verfügung die aufschiebende Wirkung nicht entzogen wurde,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