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D-2595/2017 vom 9. Mai 2017</w:t>
      </w:r>
    </w:p>
    <w:p>
      <w:r>
        <w:t>Bundesverwaltungsgericht, 2017-05-09, FR</w:t>
      </w:r>
    </w:p>
    <w:p>
      <w:r>
        <w:rPr>
          <w:b/>
        </w:rPr>
        <w:t xml:space="preserve">Quelle: </w:t>
      </w:r>
      <w:r>
        <w:t>https://mcp.opencaselaw.ch/entscheid/bvger_D-2595_2017</w:t>
      </w:r>
    </w:p>
    <w:p>
      <w:r>
        <w:t>FR: TAF D-2595/2017 du 9 mai 2017</w:t>
      </w:r>
    </w:p>
    <w:p>
      <w:r>
        <w:t>IT: TAF D-2595/2017 del 9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D-2595/2017 Arrêt du 9 mai 2017 Composition Gérald Bovier, juge unique, avec l'approbation de David R. Wenger, juge ; Alain Romy, greffier. Parties A._______, né le (...), Géorgie, (...), recourant, contre Secrétariat d'Etat aux migrations (SEM), Quellenweg 6, 3003 Berne, autorité inférieure. Objet Asile (non-entrée en matière) et renvoi (Dublin) ; décision du SEM du 20 avril 2017 / N (...). Vu la demande d'asile déposée en Suisse par l'intéressé le 28 janvier 2017, la décision du 20 avril 2017 (notifiée le 28 suivant), par laquelle le SEM, se fondant sur l'art. 31a al. 1 let. b LAsi (RS 142.31), n'est pas entré en matière sur cette demande d'asile, a prononcé le transfert de l'intéressé vers la Belgique et a ordonné l'exécution de cette mesure, constatant l'absence d'effet suspensif à un éventuel recours, le recours interjeté, le 4 mai 2017, contre cette décision, assorti de demandes d'octroi de l'effet suspensif et d'exonération du versement d'une avance de frais, la réception du dossier de première instance par le Tribunal administratif fédéral (ci-après : le Tribunal), le 8 mai 2017,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 que celui-ci, avant de venir en Suisse, a déposé une demande d'asile en Belgique le (...) (cf. procès-verbal de l'audition du 7 février 2017, pt. 2.06), qu'en date du 20 février 2017, le SEM a dès lors soumis aux autorités belges compétentes une requête aux fins de reprise en charge, fondée sur l'art. 18 par. 1 let. b du règlement Dublin III, qu'en date du 23 février 2017, dites autorités ont expressément accepté de reprendre en charge le requérant, sur la base de l'art. 18 par. 1 let. d du règlement Dublin III, que la Belgique a ainsi reconnu sa compétence pour traiter la demande d'asile de l'intéressé, que ce point n'est pas contesté, que le recourant s'est toutefois opposé à son transfert en alléguant craindre d'être victime de violences de la part de la communauté tchétchène dans ce pays et en invoquant son état de santé, que la Belgique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Belgique, ni que la procédure d'asile y est caractérisée par des défaillances systémiques d'une ampleur telle que les demandeurs d'asile n'ont pas de chances de voir leur demande sérieusement examinée par les autorités belges,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Belgique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qu'en l'occurrence, le recourant n'a pas démontré ni même allégué que sa demande de protection déposée en Belgique n'aurait pas été traitée consciencieusement et avec diligence par les autorités compétentes de cet Etat, que rien ne permet d'admettre que le traitement de sa demande d'asile en Belgique ait été entaché d'erreurs ou d'informalités et que la décision de renvoi ait été prononcée en violation du principe de non-refoulement, ancré à l'art. 33 de Conv. réfugiés, à l'art. 3 CEDH ou encore à l'art. 3 de la Conv. torture, qu'une décision définitive de refus d'asile et de renvoi vers le pays d'origine ne constitue pas, en soi, une violation de ce principe, que l'intéressé n'a ainsi fourni aucun indice concret que la Belgique faillirait à ses obligations internationales en le renvoyant dans un pays où sa vie, son intégrité corporelle ou sa liberté seraient sérieusement menacées, ou encore d'où il risquerait d'être astreint à se rendre dans un tel pays, qu'ensuite, le recourant n'a pas allégué, ni, a fortiori, démontré que ses conditions d'existence en Belgique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est par ailleurs rappelé au recourant que la directive Accueil ne trouve pas application lorsque, comme cela semble être le cas en l'espèce, le requérant d'asile est définitivement débouté et tenu de retourner dans son pays d'origine (cf. art. 3 par. 1 de ladite directive), qu'aucun élément n'indique que l'intéressé a demandé de l'aide aux autorités belges pour rentrer en Géorgie et trouver un hébergement dans l'attente de la mise en oeuvre de son renvoi, qu'au demeurant, si - après son transfert en Belgique - le recourant devait estimer ses conditions d'existence assimilables à un traitement dégradant de la part des autorités de ce pays, prohibé par l'art. 3 CEDH, il lui appartiendrait de faire valoir ses droits directement auprès des autorités belges en usant des voies de droit adéquates, étant rappelé qu'il lui incombe également de respecter ses propres obligations, notamment celles de donner suite aux décisions définitives prises à son égard et de collaborer avec les autorités belges concernées, le cas échéant en vue de son rapatriement, que les risques allégués en lien avec la communauté tchétchène en Belgique ne sont pas susceptibles de faire obstacle à son transfert, que le cas échéant, l'intéressé doit s'adresser aux autorités belges compétentes pour obtenir une protection adéquate, rien n'indiquant qu'une telle protection ne pourrait lui être accordée, qu'enfin,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le recourant a certes allégué être suivi par un psychiatre en raison d'une extrême vulnérabilité psychique et souffrir de fréquentes crises d'épilepsie,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 recourant n'a pas allégué ne pas être en mesure de voyager, que les troubles qu'il a invoqués n'apparaissent manifestement pas d'une gravité telle que son transfert en Belgique serait illicite au sens restrictif de la jurisprudence, qu'ils pourront y être traités, ce pays disposant de structures médicales similaires à celles existant en Suisse, que rien ne permet d'admettre que cet Etat refuserait ou renoncerait à une prise en charge médicale adéquate dans le cas du recourant, qu'il n'y a dès lors pas lieu de donner suite à l'offre de preuve (demande d'un délai pour produire différents certificats médicaux), celle-ci ne paraissant pas propre à élucider les faits déterminants, ces derniers étant suffisamment établis (cf. art. 33 al. 1 PA), que le Tribunal observe d'ailleurs à cet égard que l'intéressé n'a pas donné suite au courrier du SEM du 27 février 2017 lui impartissant un délai au 20 mars 2017 pour produire un rapport médical relatif à son état de santé, que le cas échéant, il incombera aux autorités suisses chargées de l'exécution du transfert de transmettre aux autorités belges les renseignements permettant une prise en charge adéquate (cf. art. 31 et 32 du règlement Dublin III), que la présomption de sécurité attachée au respect par la Belgique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la Belgique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Belgique demeure l'Etat responsable de l'examen de la demande d'asile de l'intéressé au sens du règlement Dublin III, y compris de son renvoi de l'espace Dublin (ATAF 2012/4 consid. 3.2.1), et est tenue de le reprendre en charge, que dans ces conditions, c'est à bon droit que le SEM n'est pas entré en matière sur la demande d'asile, en application de l'art. 31a al. 1 let. b LAsi, et qu'il a prononcé le transfert de Suisse vers la Belgique,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formulée dans le recours tendant à l'octroi de l'effet suspensif et à l'exemption du versement d'une avance de frais sont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requêtes d'octroi de l'effet suspensif et d'exemption du versement d'une avance de frais sont sans objet.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