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D-2595/2016 vom 9. Mai 2016</w:t>
      </w:r>
    </w:p>
    <w:p>
      <w:r>
        <w:t>Bundesverwaltungsgericht, 2016-05-09, DE</w:t>
      </w:r>
    </w:p>
    <w:p>
      <w:r>
        <w:rPr>
          <w:b/>
        </w:rPr>
        <w:t xml:space="preserve">Quelle: </w:t>
      </w:r>
      <w:r>
        <w:t>https://mcp.opencaselaw.ch/entscheid/bvger_D-2595_2016</w:t>
      </w:r>
    </w:p>
    <w:p>
      <w:r>
        <w:t>FR: TAF D-2595/2016 du 9 mai 2016</w:t>
      </w:r>
    </w:p>
    <w:p>
      <w:r>
        <w:t>IT: TAF D-2595/2016 del 9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D-2595/2016 Urteil vom 9. Mai 2016 Besetzung Einzelrichter Fulvio Haefeli, mit Zustimmung von Richter Hans Schürch; Gerichtsschreiber Gert Winter. Parteien A._______, geboren (...), Bhutan, vertreten durch MLaw Ruedy Bollack, (...), Beschwerdeführerin, gegen Staatssekretariat für Migration (SEM), Quellenweg 6, 3003 Bern, Vorinstanz. Gegenstand Nichteintreten auf Asylgesuch und Wegweisung (Dublin-Verfahren); Verfügung des SEM vom 13. April 2016 / N (...). Das Bundesverwaltungsgericht stellt fest, dass die Beschwerdeführerin am 18. Dezember 2015 in der Schweiz um Asyl nachsuchte, dass das SEM mit Verfügung vom 13. April 2016 - eröffnet am 20. April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27. April 2016 gegen diesen Entscheid beim Bundesverwaltungsgericht Beschwerde erheben und dabei die nachfolgend aufgeführten Rechtsbegehren stellen liess: Es sei die Verfügung des SEM vom 11. April 2016 aufzuheben und die Vorinstanz anzuweisen, sich für das vorliegende Asylgesuch als zuständig zu erklären. Eventualiter sei die angefochtene Verfügung aufzuheben und die Sache zur Neubeurteilung an die Vorinstanz zurückzuweisen. Es sei im Sinne einer superprovisorischen Massnahme der vorliegenden Beschwerde die aufschiebende Wirkung zu erteilen. Die Vollzugsbehörden seien anzuweisen, von einer Überstellung nach Italien abzusehen, bis das Bundesverwaltungsgericht über den Suspensiveffekt der eingereichten Beschwerde entschieden habe. Es sei der Beschwerdeführerin die unentgeltliche Rechtspflege im Sinne von Art. 65 Abs. 1 VwVG zu bewilligen und der Unterzeichnete als amtlicher Rechtsbeistand zu bestellen. Schliesslich sei auf die Erhebung eines Kostenvorschusses zu verzichten, dass die vorinstanzlichen Akten am 4. Mai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es keinen Anlass gibt, das Verfahren der Beschwerdeführerin mit demjenigen ihrer Schwester zu vereinigen, hingegen der Wegweisungsvollzug der Beschwerdeführerin mit demjenigen ihrer Schwester zu koordinieren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wie aufgrund eines Abgleichs mit dem zentralen Visa-Informationssystem (CS-Vis) feststeht, der Beschwerdeführerin ein vom 4. bis 18. Dezember 2015 gültiges Visum ausgestellt haben, dass das SEM in der Folge die italienischen Behörden am 9. Februar 2016 um Übernahme der Beschwerdeführerin im Sinne von Art. 12 Abs. 4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die Beschwerdeführerin im Rahmen ihrer Beschwerde demgegenüber geltend macht, die Schweiz sei zuständig für die Behandlung ihres Asylgesuchs, weil sie entgegen dem Resultat der Handknochenanalyse nach wie vor minderjährig sei und ihre Mutter, die dasselbe Geburtsdatum wie sie selbst genannt habe, in der Schweiz vorläufig aufgenommen worden sei, dass die in der Schweiz durchgeführte Knochenanalyse ihr Alter nicht exakt festzulegen vermöge, dass sich die Differenz zwischen dem von ihr angegebenen Alter und dem Ergebnis der Analyse noch innerhalb des möglichen Spielraums bewege, dass das SEM nach dem Gesagten zu Unrecht nicht auf ihr Asylgesuch eingetreten sei, dass gemäss Art. 8 Abs. 1 Dublin-III-VO im Falle eines unbegleiteten Minderjährigen derjenige Staat zuständig ist, in dem sich ein Familienangehöriger oder eines der Geschwister des unbegleiteten Minderjährigen rechtmässig aufhält, sofern es dem Wohl des Minderjährigen dient, dass diese Bestimmung eine vorrangige Zuständigkeit der Schweiz begründen würde (Art. 7 Abs. 1 Dublin-III-VO), dass grundsätzlich die asylsuchende Person die Beweislast für die von ihr behauptete Minderjährigkeit trägt,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BVGerE-5860/2013 vom 6. Januar 2014 E. 5.2 mit weiteren Hinweisen), dass der Unterschied zwischen dem von der Beschwerdeführerin angegebenen Alter von (im Zeitpunkt der Analyse) 17 Jahren und rund elf Monaten und dem festgestellten Knochenalter von 18 Jahren weniger als drei Jahre beträgt, weshalb die vorliegend durchgeführte Handknochenanalyse nicht als Beweismittel für die Volljährigkeit gelten kann, dass jedoch im Rahmen einer Gesamtwürdigung aller Umstände (vgl.Entscheidungen und Mitteilungen der [vormaligen] Schweizerischen Asylrekurskommission [EMARK] 2004 Nr. 30 E. 5.3.4 S. 210) kaum gewichtige Hinweise auf eine Minderjährigkeit bestehen, dass diesbezüglich eine Abwägung sämtlicher Anhaltspunkte, welche für oder gegen die Richtigkeit der betreffenden Altersangaben sprechen, vorzunehmen ist und dabei insbesondere an für echt befundene Identitätspapiere oder an eigene Angaben zu denken ist (vgl. Urteil E-4931/2014 vom 21. Januar 2015 E. 5.1.1, mit Hinweis auf EMARK 2004 Nr. 30), dass es sich bei der identischen Altersangabe der Mutter nicht um ein relevantes Indiz handelt, zumal die Wiederholung von Falschangaben durch mehrere Personen keinen Wahrheitsbeweis zu erbringen vermag, dass gemäss BVGE 2007/7 Identitätspapiere nur Reisepapiere (-pässe) und Identitätskarten sein können, nicht aber zu anderen Zwecken ausgestellte Dokumente (vgl. a.a.O., E. 4-6), dass die Beschwerdeführerin kein Identitätspapier zu den Akten gereicht hat, obwohl sie bei ihren Flügen einen - angeblich gefälschten - bhutanischen Reisepass benutzt haben will, der beim Schlepper verblieben sei, dass es indessen im Luftverkehr noch nie eines Schleppers bedurfte, weshalb derlei Vorbringen unglaubhaft sind (vgl. ausserdem EMARK 1998 Nr. 17 E. 4b S. 150), dass die Angaben im Rubrum dem bhutanischen Reisepass der Beschwerdeführerin entnommen sind, aufgrund dessen die italienische Auslandvertretung in Indien der Beschwerdeführerin ein Schengen-Visum ausgestellt hat, dass davon auszugehen ist, die Echtheit des bhutanischen Reisepasses sei bei dieser Gelegenheit überprüft worden, dass die diesbezüglichen Vorbringen der Beschwerdeführerin anlässlich der BzP wirklichkeitsfremd und somit unglaubhaft sind (A6/11 Ziff. 1.06 S. 3), dass das SEM in seinem Übernahmeersuchen die italienischen Behörden über die Altersangabe der Beschwerdeführerin in Kenntnis gesetzt hat (vgl. A16/7 S. 1), dass es keinen Anlass gibt, die Sache zwecks erneuter Prüfung an das SEM zurückzuweisen, und infolgedessen der entsprechende Eventualantrag abgewiesen wird, dass in Abwägung sämtlicher Anhaltspunkte, die für oder gegen die Glaubhaftigkeit der Minderjährigkeit sprechen, vorliegend von der Unglaubhaftigkeit auszugehen ist, dass die Beschwerdeführerin in Anbetracht der Sachlage gemäss Art. 8 ZGB die Folgen der Beweislosigkeit ihrer Minderjährigkeit zu tragen hat, dass die Vorinstanz insgesamt zu Recht von der Volljährigkeit der Beschwerdeführerin ausgegangen ist, dass die Mutter der Beschwerdeführerin lediglich über den Status der vorläufigen Aufnahme verfügt, weshalb die Tochter aus Art. 8 EMRK vorliegend nichts zu ihren Gunsten ableiten kann, dass der Beschwerdeführerin des Weiteren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der Beschwerdeführerin - soweit ersichtlich eine junge und ungebundene Frau (A6/11 Ziff.8.02 S. 7) - davon ausgegangen werden darf, sie sei durchaus in der Lage, in Italien gegenüber den italienischen Behörden ihre Rechte wahrzunehmen und beispielsweise als Haushaltsangestellte eine Erwerbstätigkeit aufzunehmen und auf diese Weise eine hinreichende Lebensgrundlage zu finden,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unter anderem mit ihrem Vorbringen, sie leide an Epilepsie,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ist oder in dem er Gefahr laufen würde, zur Ausreise in ein solches Land gezwungen zu werden, dass dem SEM bei der Anwendung von Art. 29a Abs. 3 AsylV 1 Ermessen zukommt (vgl. zum Ganzen das Grundsatzurteil BVGE 2015/9) und den Akten keine Hinweise auf eine gesetzeswidrige Ermessensausübung (vgl. Art. 106 Abs. 1 Bst. a AsylG) durch die Vorinstanz zu entnehmen sind, dass sich die Vorinstanz in der angefochtenen Verfügung einlässlich auch mit dem Gesundheitszustand der Beschwerdeführerin und den medizinischen Behandlungsmöglichkeiten in Italien auseinandergesetzt hat, dass das Bundesverwaltungsgericht sich unter diesen Umstände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und die Verfügung des SEM zu bestätigen ist, dass das Beschwerdeverfahren mit vorliegendem Urteil abgeschlossen ist, weshalb sich der Antrag auf Gewährung der aufschiebenden Wirkung sowie das Gesuch, es sei auf die Erhebung eines Kostenvorschusses zu verzichten,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Verfahrensausgang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Rechtspflege im Sinne von Art. 65 Abs. 1 VwVG sowie um Bestellung eines amtlichen Rechtsbeistands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