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D-2595/2010 vom 21. März 2011</w:t>
      </w:r>
    </w:p>
    <w:p>
      <w:r>
        <w:t>Bundesverwaltungsgericht, 2011-03-21, DE</w:t>
      </w:r>
    </w:p>
    <w:p>
      <w:r>
        <w:rPr>
          <w:b/>
        </w:rPr>
        <w:t xml:space="preserve">Quelle: </w:t>
      </w:r>
      <w:r>
        <w:t>https://mcp.opencaselaw.ch/entscheid/bvger_D-2595_2010</w:t>
      </w:r>
    </w:p>
    <w:p>
      <w:r>
        <w:t>FR: TAF D-2595/2010 du 21 mars 2011</w:t>
      </w:r>
    </w:p>
    <w:p>
      <w:r>
        <w:t>IT: TAF D-2595/2010 del 21 marzo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Vorliegend wurde der Entscheid des BFM via die Schweizer Bot­schaft am 8. März 2010 an den Beschwerdeführer versandt (vgl. Sachverhalt Bst. F). Da das Zustelldatum auf dem Rückschein nicht lesbar ist, steht vorliegend der Zeitpunkt der Eröffnung der an­gefochtenen Verfügung nicht fest. Zudem kann nach Auskunft der schweizerischen Post vorliegend den Angaben auf dem Briefumschlag der Beschwerde nicht entnommen werden, wann die an das Bundesverwaltungsgericht gerichtete Eingabe der schweizerischen Post übergeben wurde, woraus allenfalls die Wahrung der Rechtsmittelfrist errechnet werden könnte. Da die Beweislast für die Zustellung an die Partei der eröffnenden Behörde obliegt (vgl. André Moser/Michael Beusch/Lorenz Kneubühler, Prozessieren vor dem Bundesverwaltungs­gericht, Basel 2008, Rz. 3.150, S. 166 f.), ist nach dem Gesagten zugunsten des Beschwerdeführers davon auszugehen, dass die am 16. April 2010 beim Bundesverwaltungsgericht eingetroffene Beschwerde rechtzeitig erfolgt ist.</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108 AsylG sowie Art. 105 AsylG i.V.m. Art. 37 VGG und Art. 48 Abs. 1 und Art. 52 VwVG). Auf die (vermutungsweise) frist- und formgerecht eingereichte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AsylG).Gestützt auf Art. 111a Abs. 1 AsylG wurde vorliegend auf die Durchführung eines Schriftenwechsels verzichtet. 4.4.1 Gemäss Art. 19 Abs. 1 AsylG kann ein Asylgesuch im Ausland bei einer schweizerischen Vertretung gestellt werden, welche es mit einem Bericht an das Bundesamt überweist (Art. 20 Abs. 1 AsylG). 4.2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 4.3 Das BFM kann ein im Ausland gestelltes Asylgesuch ablehnen, wenn die asylsuchende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massgebende Praxis der ARK in Entscheidungen und Mitteilungen der [vormaligen] Schweizerischen Asylrekurskommission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5.5.1 Die Vorinstanz hat in der angefochtenen Verfügung die Vorbringen des Beschwerdeführers, von 1993 bis 2001 und von 2006 bis zum Ende der Kampfhandlungen im Frühjahr 2009 Mitglied der LTTE, zuletzt im Rang eines Oberstleutnants, gewesen zu sein, sich danach unter die flüchtende Zivilbevölkerung begeben zu haben und seither auf der Flucht vor der EPDP bei einer ihm vorher unbekannten Person in der Region von D._______ versteckt zu leben, zu Recht und mit zutreffender Begründung als nicht glaubhaft erachtet. 5.2 Mit der Vorinstanz ist festzustellen, dass die Angaben des Beschwerdeführers teils widersprüchlich und realitätsfremd, teils unsubstantiiert ausgefallen sind. So gab der Beschwerdeführer abweichend von der Aussage anlässlich der ersten Befragung vom 17. November 2009, wonach er am 17. April 2009 in der von der Armee kontrollierten Zone angekommen sei, im Rahmen der ergänzenden Befragung vom 18. Februar 2010 an, in der genannten Zone am 17. Mai 2009 angekommen zu sein. Im Weiteren vermochte der Beschwerdeführer weder die geltend gemachte Funktion in der LTTE noch die damit verbundenen Kriegserlebnisse hinreichend zu substantiieren, wobei insbesondere die diesbezüglichen Angaben zu den Aufgaben als Oberstleutnant, zu den Zielen der LTTE und der Flucht aus dem Kriegsgebiet auch nach mehrmaligem Nachfragen auffallend unbestimmt ausgefallen sind. Schliesslich erachtete das BFM zutreffend sowohl die Angabe des Beschwerdeführers, als Oberstleutnant fünfzehn Leute unter seinem Befehl gehabt zu haben, als auch diejenige, als solcher ohne weitere Schwierigkeiten unerkannt mit den flüchtenden Zivilisten in ein Flüchtlingslager gelangt zu sein, als realitätsfremd. Ebenso wenig wahrscheinlich erscheint die weitere Aussage des Beschwerdeführers, nach seiner Flucht von einer ihm unbekannten Person einfach so aufgenommen worden zu sein. Auch die Tatsache, dass der Beschwerdeführer anlässlich der Anhörungen zweimal nach Colombo gelangen konnte, ohne im Rahmen der Kontrollen eingehender befragt worden zu sein, lässt nicht auf eine Gefährdung des Beschwerdeführers schliessen. An dieser Einschätzung vermögen die Entgegnungen in der Beschwerde, welche sich, ohne Bezugnahme auf die vom BFM festgestellten Unglaubhaftigkeitselemten, im Wesentlichen in einer Wiederholung der bereits im vorinstanzlichen Verfahren geltend gemachten Vorbringen erschöpfen, nichts zu ändern. 6.Somit ist es dem Beschwerdeführer nicht gelungen, eine aktuelle Gefährdung im Sinne von Art. 3 AsylG aufzuzeigen, welche die Bewilligung der Einreise in die Schweiz rechtfertigen würde. Die Schutzbedürftigkeit desBeschwerdeführers im Sinne von Art. 20 i.V.m. Art. 3 AsylG ist nicht gegeben. Im Übrigen ist auch eine Beziehungsnähe des Beschwerdeführers zur Schweiz zu verneinen (Art. 52 Abs. 2 AsylG). Das BFM hat dem Beschwerdeführer zu Recht die Einreise in die Schweiz verweigert und das Asylgesuch abgelehnt. 7.Aus diesen Erwägungen ergibt sich, dass die angefochtene Verfügung Bundesrecht nicht verletzt, den rechtserheblichen Sachverhalt richtig und vollständig feststellt und angemessen ist (Art. 106 Abs. 1 AsylG). Die Beschwerde ist daher abzuweisen. 8.Bei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