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D-2592/2011 vom 1. Juni 2011</w:t>
      </w:r>
    </w:p>
    <w:p>
      <w:r>
        <w:t>Bundesverwaltungsgericht, 2011-06-01, DE</w:t>
      </w:r>
    </w:p>
    <w:p>
      <w:r>
        <w:rPr>
          <w:b/>
        </w:rPr>
        <w:t xml:space="preserve">Quelle: </w:t>
      </w:r>
      <w:r>
        <w:t>https://mcp.opencaselaw.ch/entscheid/bvger_D-2592_2011</w:t>
      </w:r>
    </w:p>
    <w:p>
      <w:r>
        <w:t>FR: TAF D-2592/2011 du 1 juin 2011</w:t>
      </w:r>
    </w:p>
    <w:p>
      <w:r>
        <w:t>IT: TAF D-2592/2011 del 1 giugno 2011</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D-2592/2011 Urteil vom 1. Juni 2011 Besetzung Einzelrichter Robert Galliker, mit Zustimmung von Richter Fulvio Haefeli; Gerichtsschreiberin Daniela Brüschweiler. Parteien A._______, geboren am (...), Serbien, vertreten durch lic. phil. I Annelise Gerber, (...), Beschwerdeführer, gegen Bundesamt für Migration (BFM), Quellenweg 6, 3003 Bern, Vorinstanz . Gegenstand Nichteintreten auf Asylgesuch und Wegweisung; Verfügung des BFM vom 27. April 2011 / N (...). Das Bundesverwaltungsgericht stellt fest, dass der Beschwerdeführer am 23. März 2011 in der Schweiz um Asyl nachsuchte, dass er bei der Erstbefragung vom 31. März 2011 im Empfangs- und Verfahrenszentrum (EVZ) B._______ sowie anlässlich der am 14. April 2011 durchgeführten direkten Bundesanhörung im Wesentlichen geltend machte, er sei von seinem (...), der Alkoholiker sei, mehrfach verprügelt worden, dass die Polizei aufgrund seiner Anzeige vorbeigekommen sei und den (...) jedoch nur verwarnt habe, dass wegen der Alkoholkrankheit dem (...) die Sozialhilfe gestrichen worden sei, weshalb die Familie kein Geld mehr gehabt habe, dass er wegen Diebstahls und Schlägereien Probleme mit den Behörden gehabt habe und deswegen im Jahre 2007 oder 2008 zu einer Haftstrafe auf Bewährung verurteilt worden sei, dass bezüglich des weiteren Inhalts der Aussagen auf die Protokolle bei den Akten verwiesen wird, dass der Beschwerdeführer bei der Einreichung des Asylgesuches im EVZ B._______ schriftlich aufgefordert wurde, innert 48 Stunden ein Reise- oder Identitätspapier einzureichen, dass er eine Geburtsurkunde einreichte, dass das BFM mit Verfügung vom 27. April 2011 - eröffnet am folgenden Tag - in Anwendung von Art. 34 Abs. 1 des Asylgesetzes vom 26. Juni 1998 (AsylG, SR 142.31) auf das Asylgesuch des Beschwerdeführers nicht eintrat und die Wegweisung aus der Schweiz sowie den Vollzug anordnete, dass das BFM zur Begründung im Wesentlichen anführte, die Aussagen des Beschwerdeführers, wonach die Behörden auf Anzeigen hin gegen den (...) interveniert hätten, würden bestätigen, dass in Serbien eine funktionierende und effektive Schutzinfrastruktur bestehe, weshalb die diesbezüglichen Vorbringen nicht asylrelevant seien, dass die geltend gemachten Nachteile (keine Unterkunft, Arbeit als Tagelöhner) auf die allgemeine Situation in Serbien zurückzuführen und nicht asylrelevant seien, dass es schliesslich dem legitimen Anspruch des serbischen Staates entspreche, strafrechtlich relevante Vergehen zu verfolgen und zu ahnden und aus den Vorbringen des Beschwerdeführers sich keine Hinweise auf behördliche Massnahmen von asylrelevantem Ausmass ergeben würden, dass der Vollzug der Wegweisung zulässig, zumutbar und möglich sei, dass der Beschwerdeführer mit Eingabe vom 6. Mai 2011 (Eingang Telefax; Poststempel: 8. Mai 2011) gegen diesen Entscheid beim Bundesverwaltungsgericht Beschwerde erhob und beantragte, es sei auf das Asylgesuch einzutreten, es sei die Unzulässigkeit und die Unzumutbarkeit des Vollzugs der Wegweisung festzustellen und als Folge davon die vorläufige Aufnahme anzuordnen, gegebenenfalls sei das Dossier zur Neubeurteilung dem BFM zurückzugeben, dass er in verfahrensrechtlicher Hinsicht um Gewährung der unentgeltlichen Rechtspflege im Sinne von Art. 65 Abs. 1 des Bundesgesetzes vom 20. Dezember 1968 über das Verwaltungsverfahren (VwVG, SR 172.021) ersuchte, dass auf die Beschwerdebegründung und die eingereichte Ausweiskopie seiner Cousine, soweit für den Entscheid wesentlich, in den nachfolgenden Erwägungen eingegangen wird, dass der Instruktionsrichter mit Verfügung vom 11. Mai 2011 dem Beschwerdeführer mitteilte, er könne den Ausgang des Verfahrens in der Schweiz abwarten, dass über das Gesuch um Gewährung der unentgeltlichen Rechtspflege im Sinne von Art. 65 Abs. 1 VwVG zu einem späteren Zeitpunkt entschieden und auf die Erhebung eines Kostenvorschusses einstweilen verzichtet werde, dass der Beschwerdeführer zugleich die Möglichkeit erhielt, zur (allfälligen) Anwendung von Art. 32 Abs. 2 Bst. a AsylG Stellung zu nehmen, dass der Beschwerdeführer sich innert Frist nicht vernehmen liess,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Vorinstanz auf das Asylgesuch des Beschwerdeführers gestützt auf Art. 34 Abs. 1 AsylG nicht eintrat und feststellte, aus den Akten ergäben sich keine Hinweise, welche die widerlegbare Vermutung des Art. 6a Abs. 2 Bst. a AsylG umstossen könnten; es gelinge dem Beschwerdeführer nicht, die Vermutung fehlender Verfolgung zu widerlegen, dass die Vorinstanz mit der Begründung im angefochtenen Entscheid, die Vorbringen des Beschwerdeführers seien nicht asylrelevant, beziehungsweise es ergäben sich keine Hinweise auf behördliche Massnahmen von asylrelevantem Ausmass, im Rahmen von Art. 34 Abs. 1 AsylG die Vorbringen des Beschwerdeführers im Ergebnis einer unzulässigen Überprüfung auf ihre flüchtlingsrechtliche Relevanz nach Art. 3 AsylG unterzieht (vgl. dazu EMARK 2004 Nr. 35), dass das Bundesverwaltungsgericht aber an die Begründung der Vorinstanz nicht gebunden ist (vgl. Art. 62 Abs. 4 VwVG), weshalb es die Entscheidbegründung des BFM durch eine andere ersetzen und eine Beschwerde aus andern Überlegungen als jenen des BFM abweisen kann (sog. Motivsubstitution; vgl. Madeleine Camprubi in: Auer/Müller/Schindler [Hrsg.], VwVG, Kommentar zum Bundesgesetz über das Verwaltungsverfahren, Zürich/St. Gallen 2008, N 15 zu Art. 62 VwVG; Alfred Kölz/Isabelle Häner, Verwaltungsverfahren und Verwaltungsrechtspflege des Bundes, 2. Aufl., Zürich 1998, S. 240, Rz. 677),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wenn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die pauschale Behauptung des Beschwerdeführers, er habe den Pass dem Schlepper abgegeben, weil der Schlepper dies von ihm verlangt habe, das Gericht nicht überzeugt, dass es sich um ein Standardvorbringen von Asylsuchenden handelt, die nicht gewillt sind, den Asylbehörden ihre Identitäts- und Reisepapiere auszuhändigen, dass der Beschwerdeführer es zudem unterlassen hat, seine zuhause gelassene Identitätskarte nachzureichen, dass die eingereichte Geburtsurkunde zudem kein Identitätspapier im Sinne von Art. 32 Abs. 2 Bst. a AsylG darstellt (BVGE 2007/7 E. 6), dass vorliegend für das Nichteinreichen von Reise- oder Identitätspapieren somit keine entschuldbaren Gründe vorliegen, dass mithin zu prüfen bleibt, ob das BFM aufgrund der Anhörung zu Recht weder die Flüchtlingseigenschaft festgestellt noch zusätzliche Abklärungen zu deren Feststellung beziehungsweise derjenigen von Wegweisungsvollzugshindernissen als erforderlich erachtet hat, dass nach Prüfung der Akten durch das Gericht - in Übereinstimmung mit der Vorinstanz - festzustellen ist, dass die Asylvorbringen des Beschwerdeführers, unabhängig der Frage, welcher Ethnie der Beschwerdeführer angehört, nicht asylrelevant sind und diesbezüglich auf die vorinstanzlichen Erwägungen zu verweisen ist, dass der sinngemässe Antrag um Beizug des Dossiers der Cousine I.D. demzufolge abzuweisen ist, dass abgesehen davon das geltend gemachte Verwandtschaftsverhältnis nicht belegt ist, dass sich der Beschwerdeführer in seiner Rechtsmitteleingabe darauf beschränkt, seine bisherigen Angaben in verkürzter Weise nochmals zu wiederholen, darüber hinaus aber nichts Substanzielles vorbringt, was zu einer anderen Einschätzung führen könnte, dass der keine Begründung enthaltene Antrag, das Dossier sei "zur Neubeurteilung dem BFM zurückzugeben" abzuweisen ist, dass demnach die Voraussetzungen von Art. 32 Abs. 2 Bst. a AsylG vorliegen, weshalb das BFM im Ergebnis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2008/34 E. 9.2),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Serbien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Serbien noch individuelle Gründe auf eine konkrete Gefährdung im Falle einer Rückkehr schliessen lassen, weshalb der Vollzug der Wegweisung vorliegend zumutbar ist, dass die (...) und der Termin beim Augenarzt kein medizinisches Vollzugshindernis darstellt, dass insbesondere blosse soziale und wirtschaftliche Schwierigkeiten, von denen die ansässige Bevölkerung im Allgemeinen betroffen ist, nicht genügen, um eine Gefährdung im Sinne von Art. 83 Abs. 4 AuG darzustellen (vgl. BVGE 2008/34 E. 11.2.2, EMARK 2005 Nr. 24 E. 10.1),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gemäss Art. 65 Abs. 1 VwVG zufolge Aussichtslosigkeit der Beschwerde abzuweisen ist,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