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D-2590/2017 vom 9. Mai 2017</w:t>
      </w:r>
    </w:p>
    <w:p>
      <w:r>
        <w:t>Bundesverwaltungsgericht, 2017-05-09, FR</w:t>
      </w:r>
    </w:p>
    <w:p>
      <w:r>
        <w:rPr>
          <w:b/>
        </w:rPr>
        <w:t xml:space="preserve">Quelle: </w:t>
      </w:r>
      <w:r>
        <w:t>https://mcp.opencaselaw.ch/entscheid/bvger_D-2590_2017</w:t>
      </w:r>
    </w:p>
    <w:p>
      <w:r>
        <w:t>FR: TAF D-2590/2017 du 9 mai 2017</w:t>
      </w:r>
    </w:p>
    <w:p>
      <w:r>
        <w:t>IT: TAF D-2590/2017 del 9 maggio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D-2590/2017 Arrêt du 9 mai 2017 Composition Claudia Cotting-Schalch, juge unique, avec l'approbation de Emilia Antonioni Luftensteiner, juge ; Diane Melo de Almeida, greffière. Parties A._______, né le (...), Nigéria, recourant, contre Secrétariat d'Etat aux migrations (SEM), Quellenweg 6, 3003 Berne, autorité inférieure. Objet Asile (non-entrée en matière / procédure Dublin) et renvoi ; décision du SEM du 28 avril 2017 / N (...). Vu la demande d'asile déposée en Suisse par A._______ en date du (...) 2017, les investigations entreprises par le Secrétariat d'Etat aux migrations (ci-après : SEM) sur la base d'une comparaison dactyloscopique avec l'unité centrale du système « Eurodac », desquelles il ressort que l'intéressé a déposé une demande d'asile en Italie le (...) 2016, l'audition sur les données personnelles (audition sommaire) du (...) 2017, au cours de laquelle l'intéressé, ressortissant nigérian, a expliqué, en substance, avoir quitté son pays d'origine, car il n'avait pas voulu, au décès [de membres de sa famille], reprendre leur rôle de chef de la ville, craignant de subir le même sort qu'eux ; qu'après neuf mois passés (...), il aurait rejoint l'Italie par voie maritime, le (...) 2016 ; qu'il aurait déposé une demande d'asile dans ce pays, y aurait reçu de l'aide des autorités et y aurait séjourné jusqu'en (...) 2017, ceci dans un centre ; que A._______ a également été invité à se déterminer quant au prononcé éventuel par le SEM d'une décision de non-entrée en matière à son encontre, ainsi que sur son éventuel transfert vers l'Italie, pays potentiellement responsable pour traiter sa demande d'asile, vu sa demande de protection déposée dans ce pays le (...) 2016 ; qu'il a alors, en substance, déclaré que les autorités italiennes lui avait accordé trois jours pour quitter le territoire et qu'il n'avait pas eu la possibilité de travailler dans ce pays, la requête aux fins de reprise en charge de l'intéressé, adressée par le SEM aux autorités italiennes compétentes, le (...) 2017,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l'acceptation par les autorités italiennes, le (...) suivant, du transfert de A._______ sur leur territoire, la décision du 28 avril 2017, notifiée le (...) suivant, par laquelle le SEM, se fondant sur l'art. 31a al. 1 let. b LAsi (RS 142.31), n'est pas entré en matière sur la demande d'asile de l'intéressé, a prononcé le transfert de ce dernier vers l'Italie et ordonné l'exécution de cette mesure, constatant l'absence d'effet suspensif à un éventuel recours, le recours interjeté, le (...) 2017 (date du sceau postal), auprès du Tribunal administratif fédéral (ci-après : le Tribunal), par lequel A._______ a, à titre principal, conclu à l'annulation de la décision précitée et à l'entrée en matière sur sa demande d'asile, la demande d'assistance judiciaire partielle assortie au recours, la réception du dossier de première instance par le Tribunal, le (...)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établi, après consultation de l'unité centrale du système européen « Eurodac », que A._______ a déposé une demande d'asile en Italie le (...) 2016, qu'en date du (...) 2017, le Secrétariat d'Etat a dès lors soumis aux autorités italiennes compétentes, dans le délai de deux mois fixé à l'art. 23 par. 2 du règlement Dublin III, une requête aux fins de reprise en charge de l'intéressé, fondée sur l'art. 18 par. 1 let. b du règlement Dublin III, que le (...) suivant, les autorités italiennes ont expressément accepté de reprendre en charge A._______ sur la base de la même disposition, que la compétence de l'Italie pour traiter la demande d'asile de l'intéressé est ainsi donnée, que ce point n'est pas contesté par l'intéressé, que, dans son recours du (...) 2017, il s'est en revanche opposé à son transfert vers ce pays au motif que, bien qu'il ait séjourné pendant une année (...), il n'avait pas eu la possibilité d'y travailler, ni d'apprendre l'Italien et que, du reste, ne parlant que très peu cette langue, il lui était très difficile de rechercher un emploi, qu'en l'occurrence, l'art. 3 par. 2 al. 2 du règlement Dublin III n'est pas applicable, dans la mesure où qu'il n'y a aucune raison de croire qu'il existe en Italie des défaillances systémiques dans la procédure d'asile et les conditions d'accueil des demandeurs, qui entraînent un risque de traitement inhumain ou dégradant au sens de l'art. 4 de la CharteUE, qu'il convient de rappeler que l'Italie est liée à la CharteUE et partie à la Convention du 28 juillet 1951 relative au statut des réfugiés (RS 0.142.30, ci-après : Conv. réfugiés), ainsi qu'au Protocole additionnel du 31 janvier 1967 (Prot., RS 0.142.301), à la CEDH et à la Convention du 10 décembre 1984 contre la torture et autres peines ou traitements cruels, inhumains ou dégradants (RS 0.105, ci-après : Conv. torture),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qu'il est certes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en l'affaire Tarakhel c. Suisse du 4 novembre 2014, no 29217/12, par. 114), que dans son arrêt en l'affaire A. S. c. Suisse du 30 juin 2015 (n° 39350/13, par. 36) et ses décisions en l'affaire A.M.E. c. Pays-Bas du 13 janvier 2015 (n° 51428/10) et en l'affaire Jihana Ali et autres c. Suisse et Italie du 4 octobre 2016 (n° 30474/14, § 33), la CourEDH a rappelé que, comme elle en avait jugé le 4 novembre 2014 dans l'affaire Tarakhel c. Suisse (par. 115), les structures et la situation générale quant aux dispositions prises pour l'accueil des demandeurs d'asile en Italie ne peuvent en soi passer pour des obstacles empêchant le transfert de tout demandeur d'asile vers ce pays, qu'en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 que cette présomption peut être renversée par des indices sérieux que, dans le cas concret, les autorités de cet Etat ne respecteraient pas le droit international (cf. ATAF 2010/45 consid. 7.4 et 7.5), que A._______ n'a néanmoins pas démontré l'existence d'un risque concret et avéré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qu'ensuite, le recourant n'a pas démontré que ses conditions d'existence en Italie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ressort au contraire de ses propos tenus lors de l'audition sommaire du (...) 2017 qu'il a bénéficié, en Italie, d'un hébergement et d'une aide de la part des autorités, qu'en ce qui qui concerne ses allégations selon lesquelles il n'aurait pas eu la possibilité de travailler en Italie ni d'y apprendre l'Italien, elles se limitent à de simples affirmations de sa part qui ne reposent sur aucun élément concret, que du reste, aux termes de la directive Accueil, les Etats membres ne sont pas tenus d'autoriser, et encore moins de garantir, l'accès au travail aux demandeurs d'asile durant la première année suivant le dépôt de leur demande de protection (cf. art. 11 directive Accueil), qu'en outre, les difficultés inhérentes à la recherche et à l'obtention d'un emploi, ainsi qu'à l'apprentissage d'une langue, en cours de procédure d'asile, ne sont pas déterminantes au regard de l'art. 3 CEDH ou de l'art. 3 Conv. torture, qu'en définitive le recourant n'a d'aucune manière démontré qu'il pourrait être exposé en cas de transfert vers Italie à des traitements contraires aux obligations internationales liant la Suisse, qu'en tout état de cause, si A._______ devait être contraint par les circonstances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A._______ vers l'Italie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qu'il convient pour le surplus de renvoyer aux considérants de la décision attaquée dès lors que ceux-ci sont suffisamment explicites et motivés (art. 109 al. 3 LTF, par renvoi de l'art. 4 PA), qu'au vu de ce qui précède, c'est à juste titre que le SEM n'est pas entré en matière sur la demande de protection de l'intéressé, en application de l'art. 31a al. 1 let. b LAsi, et qu'il a prononcé son transfert de Suisse vers l'Italie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