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D-2590/2011 vom 13. Mai 2011</w:t>
      </w:r>
    </w:p>
    <w:p>
      <w:r>
        <w:t>Bundesverwaltungsgericht, 2011-05-13, DE</w:t>
      </w:r>
    </w:p>
    <w:p>
      <w:r>
        <w:rPr>
          <w:b/>
        </w:rPr>
        <w:t xml:space="preserve">Quelle: </w:t>
      </w:r>
      <w:r>
        <w:t>https://mcp.opencaselaw.ch/entscheid/bvger_D-2590_2011</w:t>
      </w:r>
    </w:p>
    <w:p>
      <w:r>
        <w:t>FR: TAF D-2590/2011 du 13 mai 2011</w:t>
      </w:r>
    </w:p>
    <w:p>
      <w:r>
        <w:t>IT: TAF D-2590/2011 del 13 maggio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abge­wiesen. Die Verfah­renskosten von Fr. 600.-- werden dem Beschwerdeführer auferlegt. Dieser Betrag ist innert 30 Tagen ab Versand des Urteils zu Gunsten der Ge­richtskasse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