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D-258/2023 vom 19. Januar 2023</w:t>
      </w:r>
    </w:p>
    <w:p>
      <w:r>
        <w:t>Bundesverwaltungsgericht, 2023-01-19, DE</w:t>
      </w:r>
    </w:p>
    <w:p>
      <w:r>
        <w:rPr>
          <w:b/>
        </w:rPr>
        <w:t xml:space="preserve">Quelle: </w:t>
      </w:r>
      <w:r>
        <w:t>https://mcp.opencaselaw.ch/entscheid/bvger_D-258_2023</w:t>
      </w:r>
    </w:p>
    <w:p>
      <w:r>
        <w:t>FR: TAF D-258/2023 du 19 janvier 2023</w:t>
      </w:r>
    </w:p>
    <w:p>
      <w:r>
        <w:t>IT: TAF D-258/2023 del 19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in der Regel - und so auch vorliegend - endgültig über Beschwerden gegen Verfügungen (Art. 5 VwVG) des SEM (Art. 105 AsylG [SR 142.31]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Auf die frist- und formgerecht eingereichte Beschwerde (Art. 105 und 108 Abs. 3 AsylG sowie Art. 52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auf einen Schriftenwechsel verzichtet.</w:t>
      </w:r>
    </w:p>
    <w:p>
      <w:r>
        <w:rPr>
          <w:b/>
        </w:rPr>
        <w:t>E. 5.1</w:t>
      </w:r>
    </w:p>
    <w:p>
      <w:r>
        <w:t>Der Beschwerdeführer rügt, das SEM habe den Sachverhalt unzureichend festgestellt, da es die in der Beschwerde zitierten, zahlreichen Berichte betreffend die Gewaltanwendungen und die systemischen Schwachstellen im kroatischen Asylwesen nicht berücksichtigt und diese Punkte nicht ausreichend abgeklärt habe. Zudem habe es nicht berücksichtigt, dass deutsche Gerichte teilweise durchaus systemische Mängel festgestellt hätten.</w:t>
      </w:r>
    </w:p>
    <w:p>
      <w:r>
        <w:rPr>
          <w:b/>
        </w:rPr>
        <w:t>E. 5.2</w:t>
      </w:r>
    </w:p>
    <w:p>
      <w:r>
        <w:t>Das SEM hat sich in der angefochtenen Verfügung einlässlich mit der Situation von Asylsuchenden in Kroatien, namentlich derjenigen von Dublin-Rückkehrenden, auseinandergesetzt und die Frage erörtert (und letztlich verneint), ob von systemischen Mängeln im kroatischen Asylsystem auszugehen sei. Es hat dabei auf die fundierten Abklärungen der Schweizer Botschaft in Kroatien (zuletzt vom März 2022) verwiesen. Ferner hat es festgestellt, es sei nicht davon auszugehen, dass bei einer Überstellung des Beschwerdeführers nach Kroatien eine Verletzung von Art. 3 EMRK oder des Non-Refoulement-Gebots drohe. Das SEM ist damit der ihm obliegenden Untersuchungspflicht (vgl. Art. 6 AsylG i.V.m. Art. 12 VwVG) in genügender Weise nachgekommen, und es ist auch keine fehlerhafte Sachverhaltsfeststellung ersichtlich. Der Umstand, dass sich das SEM bei seinen Erwägungen auf andere als die vom Beschwerdeführer als opportun erachteten Quellen gestützt hat respektive zu einer anderen Einschätzung der Lage kommt als der Beschwerdeführer, und dass deutsche Gerichte in Einzelfällen das Vorliegen von systemischen Mängeln bejaht haben, ändert daran nichts. Die formellen Rügen erweisen sich nach dem Gesagten als unbegründet, weshalb der eventualiter gestellte Rückweisungsantrag abzuweisen ist.</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6.2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7.1</w:t>
      </w:r>
    </w:p>
    <w:p>
      <w:r>
        <w:t>Den Akten zufolge stellte der Beschwerdeführer am (...) in Kroatien ein Asylgesuch und wurde dort gleichentags daktyloskopiert. Die zuständigen kroatischen Behörden stimmten dem Wiederaufnahmeersuchen des SEM vom 22. Dezember 2022 innert der massgeblichen Frist ausdrücklich zu. Die grundsätzliche Zuständigkeit Kroatiens für die Durchführung des Asyl- und Wegweisungsverfahrens betreffend den Beschwerdeführer ist damit gegeben. Sein Einwand, er habe nicht in Kroatien um Asyl nachsuchen, sondern weiterreisen wollen, ändert daran nichts, da die Dublin-III-VO den Schutzsuchenden nicht das Recht einräumt, den ihren Antrag prüfenden Staat selber auszuwählen (vgl. BVGE 2010/45 E. 8.3).</w:t>
      </w:r>
    </w:p>
    <w:p>
      <w:r>
        <w:rPr>
          <w:b/>
        </w:rPr>
        <w:t>E. 7.2</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(entspricht Art. 3 EMRK) mit sich bringen würden.</w:t>
      </w:r>
    </w:p>
    <w:p>
      <w:r>
        <w:rPr>
          <w:b/>
        </w:rPr>
        <w:t>E. 7.2.1</w:t>
      </w:r>
    </w:p>
    <w:p>
      <w:r>
        <w:t>Kroatien ist Signatarstaat der EMRK, der FoK sowie der FK, und es ist grundsätzlich davon auszugehen, dass es seinen diesbezüglichen völkerrechtlichen Verpflichtungen nachkommt. Es darf ausserdem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Wie das SEM in der angefochtenen Verfügung zu Recht dargelegt hat, bestehen zurzeit - auch unter Berücksichtigung der in der Beschwerde genannten Berichte diverser Organisationen, in welchen das kroatische Asylwesen kritisiert wird - im Bereich der (hier interessierenden) Wiederaufnahmeverfahren («take back») keine Gründe für die Annahme, das Asylverfahren und die Aufnahmebedingungen für Antragstellende in Kroatien würden systemische Schwachstellen im Sinn von Art. 3 Abs. 2 zweiter und dritter Satz Dublin-III-VO aufweisen (vgl. dazu statt vieler die Urteile des BVGer E-5984/2022 vom 3. Januar 2023 E. 7.2 und E-5614/2022 vom 19. Dezember 2022 E. 5.2). Die in der Beschwerde zitierten Urteile zweier deutschen Gerichte und Berichte verschiedener Menschenrechtsorganisationen respektive Medienberichte vermögen an dieser Einschätzung nichts zu ändern.</w:t>
      </w:r>
    </w:p>
    <w:p>
      <w:r>
        <w:rPr>
          <w:b/>
        </w:rPr>
        <w:t>E. 7.2.2</w:t>
      </w:r>
    </w:p>
    <w:p>
      <w:r>
        <w:t>Insbesondere lassen auch die vom Beschwerdeführer bei seiner irregulären Einreise nach Kroatien angeblich erlebten Gewaltanwendungen durch Polizisten nicht den Schluss zu, er habe bei einer Überstellung nach Kroatien mit hoher Wahrscheinlichkeit eine unmenschliche und oder erniedrigende Behandlung im Sinne von Art. 3 EMRK, Art. 3 FoK oder Art. 4 EU-Grundrechtecharta zu gewärtigen. Gegen das Fehlverhalten von einzelnen Polizeibeamten könnte er im Übrigen in Kroatien rechtlich vorgehen, allenfalls mit Hilfe der vor Ort tätigen karitativen Organisationen. Der Umstand, dass dies möglicherweise mit grösseren Hürden und Schwierigkeiten verbunden sein könnte als in der Schweiz, weist per se nicht auf systematische Schwachstellen im kroatischen Asylsystem hin (vgl. das Urteil des BVGer E-5614/2022 vom 19. Dezember 2022 E. 5.2).</w:t>
      </w:r>
    </w:p>
    <w:p>
      <w:r>
        <w:rPr>
          <w:b/>
        </w:rPr>
        <w:t>E. 7.2.3</w:t>
      </w:r>
    </w:p>
    <w:p>
      <w:r>
        <w:t>In der Beschwerde wird vorgebracht, dass es an der kroatischen Grenze regelmässig zu sogenannten Push-backs komme, und dass auch der Beschwerdeführer vor seiner Einreise nach Kroatien ungefähr 20 Mal mittels Push-backs von der Einreise abgehalten worden sei. Diesbezüglich hat bereits das SEM in der angefochtenen Verfügung gestützt auf Abklärungen durch die Schweizer Botschaft in Kroatien ausführlich und zutreffend dargelegt, dass von Push-backs allenfalls jene Personen betroffen sind, welche illegal und direkt, in der Regel von Bosnien und Herzegowina herkommend, nach Kroatien einreisen, nicht hingegen Personen, welche in Kroatien bereits einen Asylantrag gestellt und im Rahmen eines Dublin-Verfahrens nach Kroatien - als den für die Durchführung des Asylverfahrens zuständigen Mitgliedstaat - überstellt werden (vgl. dazu auch die Urteile des BVGer E-113/2023 vom 12. Januar 2023 E. 7.4 und E-5984/2022 vom 3. Januar 2023 E. 7.4). Diesen droht grundsätzlich weder eine Abschiebung noch systematische Gewaltanwendung durch die kroatische Polizei, und der Zugang zu einem rechtsstaatlichen Asyl- und Wegweisungsverfahren steht ihnen offen. Da der Beschwerdeführer den Akten zufolge in Kroatien einen Asylantrag gestellt hat (vgl. dazu das Schreiben der kroatischen Dublin-Behörde vom 5. Januar 2023; A20 S. 1) und im Rahmen des Dublin-Verfahrens an Kroatien überstellt würde, ist seine Angst vor allfälligen erneuten Push-backs als unbegründet zu erachten.</w:t>
      </w:r>
    </w:p>
    <w:p>
      <w:r>
        <w:rPr>
          <w:b/>
        </w:rPr>
        <w:t>E. 7.2.4</w:t>
      </w:r>
    </w:p>
    <w:p>
      <w:r>
        <w:t>Nach dem Gesagten ist die Anwendung von Art. 3 Abs. 2 Dublin-III-VO nicht gerechtfertigt.</w:t>
      </w:r>
    </w:p>
    <w:p>
      <w:r>
        <w:rPr>
          <w:b/>
        </w:rPr>
        <w:t>E. 7.3</w:t>
      </w:r>
    </w:p>
    <w:p>
      <w:r>
        <w:t>Eine Anwendung der Ermessensklausel von Art. 17 Abs. 1 Dublin-III-VO respektive der - das Selbsteintrittsrecht im Landesrecht konkretisierenden - Bestimmung von Art. 29a Abs. 3 der Asylverordnung 1 vom 11. August 1999 (AsylV 1, SR 142.311) ist aus nachfolgenden Gründen ebenfalls nicht angezeigt.</w:t>
      </w:r>
    </w:p>
    <w:p>
      <w:r>
        <w:rPr>
          <w:b/>
        </w:rPr>
        <w:t>E. 7.3.1</w:t>
      </w:r>
    </w:p>
    <w:p>
      <w:r>
        <w:t>Es gilt die Vermutung, dass Kroatien - als Dublin-Mitgliedstaat - bei der Durchführung des Asyl- und Wegweisungsverfahrens die einschlägigen völkerrechtlichen Verpflichtungen respektiert. Der Beschwerdeführer bringt nichts vor, was diese Vermutung widerlegen könnte, und auch eine Durchsicht der Akten fördert keinerlei Hinweise auf das Bestehen eines völkerrechtlichen Vollzugshindernisses im Sinne von Art. 3 EMRK - welches zwingend zu einem Selbsteintritt führen müsste - zutage. Insbesondere lässt das unsubstanziierte Vorbringen des Beschwerdeführers, er sei während seines - offenbar nur wenige Tage dauernden - Aufenthalts in Kroatien geschlagen und beschimpft sowie ohne Verpflegung in einem Gefängnis festgehalten worden und habe etwas unterschreiben müssen, was er nicht verstanden habe (vgl. A17), nicht den Schluss zu, es bestehe ein konkretes und ernsthaftes Risiko, dass sich die kroatischen Behörden weigern würden, ihn wieder aufzunehmen und seinen Antrag auf internationalen Schutz unter Einhaltung der massgeblichen Bestimmungen der Verfahrensrichtlinie zu prüfen, oder dass ihm in Kroatien dauerhaft die ihm gemäss Aufnahmerichtlinie zustehenden minimalen Lebensbedingungen vorenthalten würden; denn im Falle einer Überstellung nach Kroatien im Rahmen eines Dublin-Wiederaufnahmeverfahrens befände er sich in einer grundsätzlich anderen Situation, als bei seiner ersten Einreise nach Kroatien (vgl. dazu auch das Urteil des BVGer F-37/2023 vom 6. Januar 2023 E. 8.2). Gegebenenfalls wäre es ihm zudem zuzumuten, die ihm zustehenden Rechte und Leistungen auf dem Rechtsweg einzufordern.</w:t>
      </w:r>
    </w:p>
    <w:p>
      <w:r>
        <w:rPr>
          <w:b/>
        </w:rPr>
        <w:t>E. 7.3.2</w:t>
      </w:r>
    </w:p>
    <w:p>
      <w:r>
        <w:t>Den Akten zufolge leidet der Beschwerdeführer an (...). Er befand sich deswegen beim Gesundheitsdienst des BAZ in Behandlung und wurde mit Schmerzmitteln therapiert (vgl. A20). Er machte ausserdem geltend, er leide aufgrund seiner Erlebnisse in Kroatien an (...), und er sei angespannt. Diese gesundheitlichen Beeinträchtigungen sind allesamt nicht als derart schwerwiegend zu erachten, als dass sie einer Überstellung nach Kroatien entgegenstehen könnten. Die (...) können offenbar mit Schmerzmitteln adäquat behandelt werden, und hinsichtlich der geltend gemachten (...) Probleme ist festzustellen, dass der Beschwerdeführer diese dem Gesundheitsdienst nicht gemeldet hat, weshalb nicht von einem erheblichen Leidensdruck auszugehen ist. Im Übrigen hat das SEM zutreffend und in Übereinstimmung mit der Rechtsprechung des Bundesverwaltungsgerichts (vgl. dazu beispielsweise die Urteile F-23/2023 vom 10. Januar 2023 E. 7.4.2 und D-6046/2022 vom 10. Januar 2023 E. 10.2.1.2) festgestellt, dass in Kroatien eine ausreichende medizinische Infrastruktur besteht, Kroatien aufgrund von Art. 19 Abs. 1 der Aufnahmerichtlinie verpflichtet ist, dem Beschwerdeführer eine allenfalls erforderliche medizinische Behandlung zu gewähren und keine Hinweise dafür vorliegen, dass es dieser Verpflichtung nicht nachkommen würde.</w:t>
      </w:r>
    </w:p>
    <w:p>
      <w:r>
        <w:rPr>
          <w:b/>
        </w:rPr>
        <w:t>E. 7.3.3</w:t>
      </w:r>
    </w:p>
    <w:p>
      <w:r>
        <w:t>Bei der Anwendung der Kann-Bestimmung von Art. 29a Abs. 3 AsylV 1 verfügt das SEM über einen Ermessensspielraum (vgl. BVGE 2015/9 E. 7 f.). Vorliegend bestehen keine Hinweise auf eine nicht gesetzeskonforme Ausübung des Ermessens (Ermessensmissbrauch, Über- oder Unterschreitung des Ermessens). Bei dieser Sachlage enthält sich das Gericht in diesem Zusammenhang weiterer Äusserungen.</w:t>
      </w:r>
    </w:p>
    <w:p>
      <w:r>
        <w:rPr>
          <w:b/>
        </w:rPr>
        <w:t>E. 7.4</w:t>
      </w:r>
    </w:p>
    <w:p>
      <w:r>
        <w:t>Nach dem Gesagten bleibt Kroatien der für die Behandlung des Asylgesuchs des Beschwerdeführers zuständige Mitgliedstaat gemäss Dublin-III-VO.</w:t>
      </w:r>
    </w:p>
    <w:p>
      <w:r>
        <w:rPr>
          <w:b/>
        </w:rPr>
        <w:t>E. 8</w:t>
      </w:r>
    </w:p>
    <w:p>
      <w:r>
        <w:t>Das SEM ist demnach zu Recht in Anwendung von Art. 31a Abs. 1 Bst. b AsylG auf das Asylgesuch des Beschwerdeführers nicht eingetreten. Da dieser nicht im Besitz einer gültigen Aufenthalts- oder Niederlassungsbewilligung ist, wurde die Überstellung nach Kroatien in Anwendung von Art. 44 AsylG ebenfalls zu Recht angeordnet (Art. 32 Bst. a AsylV 1).</w:t>
      </w:r>
    </w:p>
    <w:p>
      <w:r>
        <w:rPr>
          <w:b/>
        </w:rPr>
        <w:t>E. 9</w:t>
      </w:r>
    </w:p>
    <w:p>
      <w:r>
        <w:t>Das Fehlen von Überstellungshindernissen ist bereits Voraussetzung des Nichteintretensentscheides gemäss Art. 31a Abs. 1 Bst. b AsylG. Allfällige Vollzugshindernisse gemäss Art. 83 Abs. 3 und 4 AIG (SR 142.20) sind daher nicht mehr separat zu prüfen (vgl. BVGE 2015/18 E. 5.2 m.w.H.).</w:t>
      </w:r>
    </w:p>
    <w:p>
      <w:r>
        <w:rPr>
          <w:b/>
        </w:rPr>
        <w:t>E. 10</w:t>
      </w:r>
    </w:p>
    <w:p>
      <w:r>
        <w:t>Die Beschwerde ist demnach abzuweisen.</w:t>
      </w:r>
    </w:p>
    <w:p>
      <w:r>
        <w:rPr>
          <w:b/>
        </w:rPr>
        <w:t>E. 11.1</w:t>
      </w:r>
    </w:p>
    <w:p>
      <w:r>
        <w:t>Das Beschwerdeverfahren ist mit dem vorliegenden Urteil abgeschlossen. Die Anträge, es sei auf die Erhebung eines Kostenvorschusses zu verzichten und der Beschwerde sei die aufschiebende Wirkung zu erteilen, sind damit gegenstandslos geworden, und der am 17. Januar 2023 angeordnete Vollzugsstopp fällt dahin.</w:t>
      </w:r>
    </w:p>
    <w:p>
      <w:r>
        <w:rPr>
          <w:b/>
        </w:rPr>
        <w:t>E. 11.2</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11.3</w:t>
      </w:r>
    </w:p>
    <w:p>
      <w:r>
        <w:t>Demzufolge sind die Verfahrenskosten in der Höhe von Fr. 750.- dem Beschwerdeführer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